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5486" w14:textId="f005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2017 года № 446.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(выписка)</w:t>
            </w:r>
          </w:p>
        </w:tc>
      </w:tr>
    </w:tbl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446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№ 378 "О некоторых вопросах Управления Делами Президента Республики Казахстан" (САПП Республики Казахстан, 2000 г., № 20, ст. 218):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Управлении Делами Президента Республики Казахстан, утвержденного вышеназванным Указом, изложить в следующей редакции: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Управления Делами Президента Республики Казахстан: 010000, Республика Казахстан, г. Астана, район Есиль, проспект Мәңгілік Ел, дом 8.".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503):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государственной службы и кадровой политики Администрации Президента Республики Казахстан"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Отделом внутренней политики Администрации Президента Республики Казахстан";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Казахстан,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Казахстан";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Администрации Президента Республики Казахстан" исключить.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421):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утвержденный вышеназванным Указом: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Кайрата Кудайбергеновича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Казахстан;</w:t>
            </w:r>
          </w:p>
        </w:tc>
      </w:tr>
    </w:tbl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Идрисова Е.А., Майлыбаева Б.А.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противодействия коррупции" (САПП Республики Казахстан, 2002 г., № 10, ст. 92):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борьбы с коррупцией, утвержденном вышеназванным Указом: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"два заместителя Руководителя Администрации Президента Республики Казахстан," заменить словами "заместитель Руководителя Администрации Президента Республики Казахстан,";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Малярчук Н.Н.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Указом Президента РК от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Кайрата Кудайбергеновича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Елиса Нуркасымовича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Верховного Суда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Зульфию Мухаммедбековну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объединения юридических лиц "Союз кризисных центров" в Республике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Соловьеву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Сагадибековну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общественного фонда по развитию местного самоуправления "Аймақ" (по согласованию);</w:t>
            </w:r>
          </w:p>
        </w:tc>
      </w:tr>
    </w:tbl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"Дуйсенова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Тамара Босымбековна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 социального развития Республики Казахстан"</w:t>
            </w:r>
          </w:p>
        </w:tc>
      </w:tr>
    </w:tbl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"Дуйсенова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Тамара Босымбековна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Казахстан";</w:t>
            </w:r>
          </w:p>
        </w:tc>
      </w:tr>
    </w:tbl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Идрисова Е.А., Кусмангалиеву Ж.Д., Рахметулина А.Ж.</w:t>
      </w:r>
    </w:p>
    <w:bookmarkEnd w:id="36"/>
    <w:bookmarkStart w:name="z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421):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Комиссии по вопросам гражданства при Президенте Республики Казахстан и составе Комиссии по вопросам гражданства при Президенте Республики Казахстан, утвержденном вышеназванным Указом: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"Министр здравоохранения и социального развития Республики Казахстан," заменить словами "Министр труда и социальной защиты населения Республики Казахстан,";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"Министр национальной экономики Республики Казахстан," исключить.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41"/>
    <w:bookmarkStart w:name="z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РК, 2008 год, № 3, ст. 36):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конкурса по социальной ответственности бизнеса "Парыз", образованной вышеназванным Указом: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коммуникаций Республики Казахстан";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"Министр здравоохранения и социального развития Республики Казахстан</w:t>
            </w:r>
          </w:p>
          <w:bookmarkEnd w:id="4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труда и социального партнерства и Министерства здравоохранения и социального развития Республики Казахстан</w:t>
            </w:r>
          </w:p>
          <w:bookmarkEnd w:id="5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Комиссии"</w:t>
            </w:r>
          </w:p>
        </w:tc>
      </w:tr>
    </w:tbl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"Министр труда и социальной защиты населения Республики Казахстан</w:t>
            </w:r>
          </w:p>
          <w:bookmarkEnd w:id="5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труда и социального партнерства Министерства труда и социальной защиты населения Республики Казахстан</w:t>
            </w:r>
          </w:p>
          <w:bookmarkEnd w:id="5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Указом Президента РК от 18.09.2019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ДСП.</w:t>
      </w:r>
    </w:p>
    <w:bookmarkEnd w:id="54"/>
    <w:bookmarkStart w:name="z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783):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вопросам государственных символов и геральдики ведомственных и иных, приравненных к ним, наград, образованной вышеназванным Указом: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здравоохранения и социального развития Республики Казахстан" изложить в следующей редакции: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Казахстан,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Казахстан";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Администрации Президента Республики Казахстан, заместитель председателя" исключить.</w:t>
      </w:r>
    </w:p>
    <w:bookmarkEnd w:id="60"/>
    <w:bookmarkStart w:name="z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 (САПП Республики Казахстан, 2011 г., № 37, ст. 442):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и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"Национальный" государственным организациям культуры, отдельным профессиональным художественным, творческим коллективам, утвержденных вышеназванным Указом: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"имеют статус "Академический", присвоенный в порядке, утверждаемом уполномоченным органом в области культуры;".</w:t>
      </w:r>
    </w:p>
    <w:bookmarkEnd w:id="64"/>
    <w:bookmarkStart w:name="z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(САПП Республики Казахстан, 2012 г., № 36, ст. 477):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66"/>
    <w:bookmarkStart w:name="z1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здравоохранения и социального развития Республики Казахстан" изложить в следующей редакции: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19. Утратил силу Указом Президента РК от 14.08.2023 № 303 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 ст. 6):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Казахстан";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"заместитель Руководителя Администрации Президента Республики Казахстан</w:t>
            </w:r>
          </w:p>
          <w:bookmarkEnd w:id="7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председателя"</w:t>
            </w:r>
          </w:p>
        </w:tc>
      </w:tr>
    </w:tbl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искусства, утвержденном вышеназванным Указом: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"заместитель Руководителя Администрации Президента Республики Казахстан</w:t>
            </w:r>
          </w:p>
          <w:bookmarkEnd w:id="8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председателя"</w:t>
            </w:r>
          </w:p>
        </w:tc>
      </w:tr>
    </w:tbl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81"/>
    <w:bookmarkStart w:name="z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("Казахстанская правда" от 26 декабря 2015 г., № 247 (28123):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Аппарате Высшего Судебного Совета Республики Казахстан, утвержденного вышеназванным Указом, изложить в следующей редакции:</w:t>
      </w:r>
    </w:p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Аппарата: 010000, Республика Казахстан, город Астана, район Есиль, проспект Мәңгілік Ел, дом 8, подъезд 1В.".</w:t>
      </w:r>
    </w:p>
    <w:bookmarkEnd w:id="83"/>
    <w:bookmarkStart w:name="z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Политические государственные должности:</w:t>
      </w:r>
    </w:p>
    <w:bookmarkEnd w:id="86"/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bookmarkEnd w:id="87"/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Библиотеки Первого Президента Республики – Лидера Нации, исполнительный директор, заместители директора"</w:t>
      </w:r>
    </w:p>
    <w:bookmarkEnd w:id="88"/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"исполнительный директор," исключить.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Указом Президента РК от 16.08.2017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Указом Президента РК от 09.02.2018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 (САПП Республики Казахстан, 2016 г., № 39, ст. 230):</w:t>
      </w:r>
    </w:p>
    <w:bookmarkEnd w:id="90"/>
    <w:bookmarkStart w:name="z1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End w:id="91"/>
    <w:bookmarkStart w:name="z1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"Заместители директора Архива Президента Республики Казахстан Заместители директора Музея Первого Президента Республики Казахстан Исполнительный директор, заместители директора Библиотеки Первого Президента Республики Казахстан - Лидера Нации</w:t>
            </w:r>
          </w:p>
          <w:bookmarkEnd w:id="9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Казахстан"</w:t>
            </w:r>
          </w:p>
        </w:tc>
      </w:tr>
    </w:tbl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"Заместители директора Архива Президента Республики Казахстан Заместители директора Библиотеки Первого Президента Республики Казахстан - Лидера Нации </w:t>
            </w:r>
          </w:p>
          <w:bookmarkEnd w:id="9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Казахстан".</w:t>
            </w:r>
          </w:p>
        </w:tc>
      </w:tr>
    </w:tbl>
    <w:bookmarkStart w:name="z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Казахстан":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Кайрата Кудайбергеновича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Тимура Муратовича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Сапарбека Куракбаевича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инвестициям Министерства по инвестициям и развитию Республики Казахстан</w:t>
            </w:r>
          </w:p>
        </w:tc>
      </w:tr>
    </w:tbl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вышеуказанного Совета: Бишимбаева К.В., Джумагалиеву Л.Ж., Идрисова Е.А., Тасмагамбетова И.Н.</w:t>
      </w:r>
    </w:p>
    <w:bookmarkEnd w:id="101"/>
    <w:bookmarkStart w:name="z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</w:t>
      </w:r>
    </w:p>
    <w:bookmarkEnd w:id="102"/>
    <w:bookmarkStart w:name="z1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Рахмета Желдыбаевича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Республиканского общественного объединения "Казахстанский союз юристов" (по согласованию).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2013 года № 250 "О Национальном конкурсе "Мерейлі отбасы" ("Казахстанская правда" от 10.12.2013 г. № 333 (27607):</w:t>
      </w:r>
    </w:p>
    <w:bookmarkEnd w:id="105"/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звания лауреата Национального конкурса "Мерейлі отбасы", утвержденном вышеназванным распоряжением: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"Секретарь Национальной комиссии по делам женщин и семейно-демографической политике при Президенте Республики Казахстан, секретарь Комиссии" дополнить строкой следующего содержания: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коммуникаций Республики Казахстан";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здравоохранения и социального развития Республики Казахстан" изложить в следующей редакции: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Казахстан";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исключить.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