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9f1b" w14:textId="b519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Аксакалова К. И. акимом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марта 2017 года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Аксакалова Кумара Иргибаевича акимом Северо-Казахстанской области, освободив от должности заместителя Руководителя Администрации Президента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