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edb8" w14:textId="396e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Кошанова Е. Ж. акимом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марта 2017 года № 439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Назначить Кошанова Ерлана Жакановича акимом Карагандинской области.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