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ea066" w14:textId="0bea0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комплексе мер по реализации Закона Республики Казахстан от 10 марта 2017 года "О внесении изменений и дополнений в Конституцию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13 марта 2017 года № 437</w:t>
      </w:r>
    </w:p>
    <w:p>
      <w:pPr>
        <w:spacing w:after="0"/>
        <w:ind w:left="0"/>
        <w:jc w:val="both"/>
      </w:pPr>
      <w:bookmarkStart w:name="z13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марта 2017 года "О внесении изменений и дополнений в Конституцию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Центральным и местным государственным органам всех уровней, органам местного самоуправления принять все необходимые меры по обеспечению бесперебойного функционирования государственного аппарата в условиях расширенного объема полномочий и ответственности Парламента, Правительства и иных государственных органов.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Рекомендовать Парламенту Республики Казахстан принять меры, обеспечивающие деятельность Парламента и его Палат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марта 2017 года "О внесении изменений и дополнений в Конституцию Республики Казахстан" (далее – Закон).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Правительству Республики Казахстан оперативно провести анализ и оценку функциональной готовности центральных и местных исполнительных органов к работе с дополнительным объемом полномочий и принять меры, обеспечивающие эффективное функционирование системы исполнительных органов в новых организационно-правовых условиях. 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Об итогах данной работы доложить Президенту Республики Казахстан.</w:t>
      </w:r>
    </w:p>
    <w:bookmarkEnd w:id="4"/>
    <w:bookmarkStart w:name="z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Определить, что в порядке законодательной инициативы Президента Республики Казахстан на рассмотрение Мажилиса Парламента Республики Казахстан будут внесены: 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проект Конституционного закона, предусматривающий приведение в соответствие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конституционных законов Республики Казахстан "О Президенте Республики Казахстан", "О Первом Президенте Республики Казахстан – Лидере Нации", "О Парламенте Республики Казахстан и статусе его депутатов", "О Правительстве Республики Казахстан", "О Конституционном Совете Республики Казахстан", "О судебной системе и статусе судей Республики Казахстан", "О выборах в Республике Казахстан", "О республиканском референдуме"; 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проект нового Закона Республики Казахстан "О прокуратуре". </w:t>
      </w:r>
    </w:p>
    <w:bookmarkEnd w:id="7"/>
    <w:bookmarkStart w:name="z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5. Администрации Президента Республики Казахстан совместно с заинтересованными государственными органами: 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обеспечить разработку и внесение на рассмотрение Президента Республики Казахстан проектов законодательных актов,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Указа; 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принять меры по приведению действующих актов Президента Республики Казахстан в соответствие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10"/>
    <w:bookmarkStart w:name="z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6. Правительству Республики Казахстан в двухмесячный срок: 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принять меры, обеспечивающие приведение иных законодательных актов в соответствие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обеспечить проведение ревизии актов Правительства, центральных и местных исполнительных органов, а также маслихатов и приведение их в соответствие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13"/>
    <w:bookmarkStart w:name="z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7. Конституционному совету, Верховному суду, Центральной избирательной комиссии Республики Казахстан, а также государственным органам, непосредственно подчиненным и подотчетным Президенту Республики Казахстан, принять меры по пересмотру и приведению принятых ими нормативных правовых актов в соответствие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14"/>
    <w:bookmarkStart w:name="z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8. Министерству иностранных дел Республики Казахстан обеспечить доведение до зарубежных и международных партнеров Казахстана информации о сути и содержании произведенных в соответствии с конституционной реформой изменений в государственном устройстве страны. </w:t>
      </w:r>
    </w:p>
    <w:bookmarkEnd w:id="15"/>
    <w:bookmarkStart w:name="z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9. Администрации Президента Республики Казахстан и Правительству Республики Казахстан принять иные меры по реализации настоящего Указа. </w:t>
      </w:r>
    </w:p>
    <w:bookmarkEnd w:id="16"/>
    <w:bookmarkStart w:name="z1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10. Контроль за исполнением настоящего Указа возложить на Администрацию Президента Республики Казахстан. </w:t>
      </w:r>
    </w:p>
    <w:bookmarkEnd w:id="17"/>
    <w:bookmarkStart w:name="z1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11. Настоящий Указ вводится в действие со дня подписания. 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