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03d54" w14:textId="5203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 должности и освобождении от должностей председателей, председателя судебной коллегии и судей судов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20 февраля 2017 года № 426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Конституции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31, подпунктами 1), 2), 8), 11-1), 12) пункта 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Конституционного закона Республики Казахстан от 25 декабря 2000 года "О судебной системе и статусе судей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на должность председателя: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8"/>
        <w:gridCol w:w="10122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Акмолинской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области:</w:t>
            </w:r>
          </w:p>
          <w:bookmarkEnd w:id="2"/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3"/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Нурмагамбетова Бахытжана Магзумовича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Есильского районного суда этой же области;</w:t>
            </w:r>
          </w:p>
          <w:bookmarkEnd w:id="4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Актюбинской области:</w:t>
            </w:r>
          </w:p>
          <w:bookmarkEnd w:id="5"/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Темирского районного суда</w:t>
            </w:r>
          </w:p>
          <w:bookmarkEnd w:id="6"/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Бактыгалиева Нурлана Амантурлиевича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административного суда города Актобе этой же области;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Уилского районного суда</w:t>
            </w:r>
          </w:p>
          <w:bookmarkEnd w:id="7"/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Танимову Сауле Зинуллаевну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№ 2 города Актобе этой же области;</w:t>
            </w:r>
          </w:p>
        </w:tc>
      </w:tr>
      <w:tr>
        <w:trPr>
          <w:trHeight w:val="30" w:hRule="atLeast"/>
        </w:trPr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Хромтауского районного суда</w:t>
            </w:r>
          </w:p>
          <w:bookmarkEnd w:id="8"/>
        </w:tc>
        <w:tc>
          <w:tcPr>
            <w:tcW w:w="10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Балмуханова Айсултана Жабаевича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суда № 2 города Актобе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Алматинской области:</w:t>
            </w:r>
          </w:p>
          <w:bookmarkEnd w:id="9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811"/>
        <w:gridCol w:w="7489"/>
      </w:tblGrid>
      <w:tr>
        <w:trPr>
          <w:trHeight w:val="30" w:hRule="atLeast"/>
        </w:trPr>
        <w:tc>
          <w:tcPr>
            <w:tcW w:w="4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Карасайского районного суда</w:t>
            </w:r>
          </w:p>
          <w:bookmarkEnd w:id="10"/>
        </w:tc>
        <w:tc>
          <w:tcPr>
            <w:tcW w:w="7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Кошикбаева Мади Жаубасарулы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Кокшетауского городского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Акмолинской области;</w:t>
            </w:r>
          </w:p>
        </w:tc>
      </w:tr>
      <w:tr>
        <w:trPr>
          <w:trHeight w:val="30" w:hRule="atLeast"/>
        </w:trPr>
        <w:tc>
          <w:tcPr>
            <w:tcW w:w="4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Кербулакского района</w:t>
            </w:r>
          </w:p>
          <w:bookmarkEnd w:id="11"/>
        </w:tc>
        <w:tc>
          <w:tcPr>
            <w:tcW w:w="7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Умбетая Абдиллу Муваракулы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Аксуского районного суда этой же области;</w:t>
            </w:r>
          </w:p>
          <w:bookmarkEnd w:id="12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Атырауской области:</w:t>
            </w:r>
          </w:p>
          <w:bookmarkEnd w:id="13"/>
        </w:tc>
      </w:tr>
      <w:tr>
        <w:trPr>
          <w:trHeight w:val="30" w:hRule="atLeast"/>
        </w:trPr>
        <w:tc>
          <w:tcPr>
            <w:tcW w:w="4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Кызылкогинского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14"/>
        </w:tc>
        <w:tc>
          <w:tcPr>
            <w:tcW w:w="7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Досмагамбетову Айтжан Багитжановну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судьи Махамбетского 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этой же области;</w:t>
            </w:r>
          </w:p>
          <w:bookmarkEnd w:id="15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Восточно-Казахстанской области:</w:t>
            </w:r>
          </w:p>
          <w:bookmarkEnd w:id="16"/>
        </w:tc>
      </w:tr>
      <w:tr>
        <w:trPr>
          <w:trHeight w:val="30" w:hRule="atLeast"/>
        </w:trPr>
        <w:tc>
          <w:tcPr>
            <w:tcW w:w="4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Курчумского района</w:t>
            </w:r>
          </w:p>
          <w:bookmarkEnd w:id="17"/>
        </w:tc>
        <w:tc>
          <w:tcPr>
            <w:tcW w:w="7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Омарова Руслана Еркинбековича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Абайского районного суда этой же области;</w:t>
            </w:r>
          </w:p>
          <w:bookmarkEnd w:id="18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Западно-Казахстанской области:</w:t>
            </w:r>
          </w:p>
          <w:bookmarkEnd w:id="19"/>
        </w:tc>
      </w:tr>
      <w:tr>
        <w:trPr>
          <w:trHeight w:val="30" w:hRule="atLeast"/>
        </w:trPr>
        <w:tc>
          <w:tcPr>
            <w:tcW w:w="4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20"/>
        </w:tc>
        <w:tc>
          <w:tcPr>
            <w:tcW w:w="7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Дюсингалиева Асланбека Шариповича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Уральска этой же области;</w:t>
            </w:r>
          </w:p>
          <w:bookmarkEnd w:id="21"/>
        </w:tc>
      </w:tr>
      <w:tr>
        <w:trPr>
          <w:trHeight w:val="30" w:hRule="atLeast"/>
        </w:trPr>
        <w:tc>
          <w:tcPr>
            <w:tcW w:w="4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22"/>
        </w:tc>
        <w:tc>
          <w:tcPr>
            <w:tcW w:w="7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Кадырбаева Миржана Сансызбаевича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Уральска этой же области;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Карагандинской области:</w:t>
            </w:r>
          </w:p>
          <w:bookmarkEnd w:id="24"/>
        </w:tc>
      </w:tr>
      <w:tr>
        <w:trPr>
          <w:trHeight w:val="30" w:hRule="atLeast"/>
        </w:trPr>
        <w:tc>
          <w:tcPr>
            <w:tcW w:w="4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Балхаша</w:t>
            </w:r>
          </w:p>
          <w:bookmarkEnd w:id="25"/>
        </w:tc>
        <w:tc>
          <w:tcPr>
            <w:tcW w:w="7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Сагимбекову Лязат Абзалбековну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Балхашского городского суда этой же области;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Костанайской области:</w:t>
            </w:r>
          </w:p>
          <w:bookmarkEnd w:id="27"/>
        </w:tc>
      </w:tr>
      <w:tr>
        <w:trPr>
          <w:trHeight w:val="30" w:hRule="atLeast"/>
        </w:trPr>
        <w:tc>
          <w:tcPr>
            <w:tcW w:w="4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Наурзумского районного суда</w:t>
            </w:r>
          </w:p>
          <w:bookmarkEnd w:id="28"/>
        </w:tc>
        <w:tc>
          <w:tcPr>
            <w:tcW w:w="7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Амирова Серика Мырзагалиевича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Мендыкаринского 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этой же области;</w:t>
            </w:r>
          </w:p>
        </w:tc>
      </w:tr>
      <w:tr>
        <w:trPr>
          <w:trHeight w:val="30" w:hRule="atLeast"/>
        </w:trPr>
        <w:tc>
          <w:tcPr>
            <w:tcW w:w="4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 районного суда</w:t>
            </w:r>
          </w:p>
          <w:bookmarkEnd w:id="29"/>
        </w:tc>
        <w:tc>
          <w:tcPr>
            <w:tcW w:w="7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Тажкенова Сабыра Жунускановича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Жангельдинского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Кызылординской области:</w:t>
            </w:r>
          </w:p>
          <w:bookmarkEnd w:id="30"/>
        </w:tc>
      </w:tr>
      <w:tr>
        <w:trPr>
          <w:trHeight w:val="30" w:hRule="atLeast"/>
        </w:trPr>
        <w:tc>
          <w:tcPr>
            <w:tcW w:w="4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суда 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Кызылорды</w:t>
            </w:r>
          </w:p>
          <w:bookmarkEnd w:id="31"/>
        </w:tc>
        <w:tc>
          <w:tcPr>
            <w:tcW w:w="7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Абу Айбека Кенесулы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межрайонного суда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несовершеннолетних этой же области;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Мангистауской области:</w:t>
            </w:r>
          </w:p>
          <w:bookmarkEnd w:id="32"/>
        </w:tc>
      </w:tr>
      <w:tr>
        <w:trPr>
          <w:trHeight w:val="30" w:hRule="atLeast"/>
        </w:trPr>
        <w:tc>
          <w:tcPr>
            <w:tcW w:w="4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33"/>
        </w:tc>
        <w:tc>
          <w:tcPr>
            <w:tcW w:w="7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Туржанова Нуртугана Прекешовича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Мангистауского областного суда;</w:t>
            </w:r>
          </w:p>
          <w:bookmarkEnd w:id="34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Павлодарской области:</w:t>
            </w:r>
          </w:p>
          <w:bookmarkEnd w:id="35"/>
        </w:tc>
      </w:tr>
      <w:tr>
        <w:trPr>
          <w:trHeight w:val="30" w:hRule="atLeast"/>
        </w:trPr>
        <w:tc>
          <w:tcPr>
            <w:tcW w:w="4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36"/>
        </w:tc>
        <w:tc>
          <w:tcPr>
            <w:tcW w:w="7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Бактиярова Адлета Сайрановича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специализированного межрайонного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уголовным делам этой же области;</w:t>
            </w:r>
          </w:p>
          <w:bookmarkEnd w:id="37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Северо-Казахстанской области:</w:t>
            </w:r>
          </w:p>
          <w:bookmarkEnd w:id="38"/>
        </w:tc>
      </w:tr>
      <w:tr>
        <w:trPr>
          <w:trHeight w:val="30" w:hRule="atLeast"/>
        </w:trPr>
        <w:tc>
          <w:tcPr>
            <w:tcW w:w="4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39"/>
        </w:tc>
        <w:tc>
          <w:tcPr>
            <w:tcW w:w="7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Жамуканова Сабита Кушкаровича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 № 2 города Петропавловска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этой же области;</w:t>
            </w:r>
          </w:p>
          <w:bookmarkEnd w:id="40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Алматы:</w:t>
            </w:r>
          </w:p>
          <w:bookmarkEnd w:id="41"/>
        </w:tc>
      </w:tr>
      <w:tr>
        <w:trPr>
          <w:trHeight w:val="30" w:hRule="atLeast"/>
        </w:trPr>
        <w:tc>
          <w:tcPr>
            <w:tcW w:w="4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42"/>
        </w:tc>
        <w:tc>
          <w:tcPr>
            <w:tcW w:w="7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Мухамбетжана Жомарта Амантайулы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 № 2 Жетысуского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Алматы;</w:t>
            </w:r>
          </w:p>
          <w:bookmarkEnd w:id="43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Астане:</w:t>
            </w:r>
          </w:p>
          <w:bookmarkEnd w:id="44"/>
        </w:tc>
      </w:tr>
      <w:tr>
        <w:trPr>
          <w:trHeight w:val="30" w:hRule="atLeast"/>
        </w:trPr>
        <w:tc>
          <w:tcPr>
            <w:tcW w:w="48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Акмолинского гарнизона</w:t>
            </w:r>
          </w:p>
          <w:bookmarkEnd w:id="45"/>
        </w:tc>
        <w:tc>
          <w:tcPr>
            <w:tcW w:w="74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Бабатова Алмата Мешитбаевича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Кызылординского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Кызылординской области.</w:t>
            </w:r>
          </w:p>
          <w:bookmarkEnd w:id="46"/>
        </w:tc>
      </w:tr>
    </w:tbl>
    <w:bookmarkStart w:name="z6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Назначить на должность судьи: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371"/>
        <w:gridCol w:w="13"/>
        <w:gridCol w:w="8916"/>
      </w:tblGrid>
      <w:tr>
        <w:trPr>
          <w:trHeight w:val="30" w:hRule="atLeast"/>
        </w:trPr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</w:p>
          <w:bookmarkEnd w:id="48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Карибаева Жениса Жандаровича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межрайонного суда по делам несовершеннолетних города Алматы;</w:t>
            </w:r>
          </w:p>
          <w:bookmarkEnd w:id="49"/>
        </w:tc>
      </w:tr>
      <w:tr>
        <w:trPr>
          <w:trHeight w:val="30" w:hRule="atLeast"/>
        </w:trPr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</w:t>
            </w:r>
          </w:p>
          <w:bookmarkEnd w:id="50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Шмирову Зинаиду Галимжановну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№ 2 города Актобе Актюбинском области;</w:t>
            </w:r>
          </w:p>
          <w:bookmarkEnd w:id="51"/>
        </w:tc>
      </w:tr>
      <w:tr>
        <w:trPr>
          <w:trHeight w:val="30" w:hRule="atLeast"/>
        </w:trPr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</w:t>
            </w:r>
          </w:p>
          <w:bookmarkEnd w:id="52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Сагымбекова Жасамурата Абылмажиновича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Талдыкорганского городского суда Алматинской области;</w:t>
            </w:r>
          </w:p>
          <w:bookmarkEnd w:id="53"/>
        </w:tc>
      </w:tr>
      <w:tr>
        <w:trPr>
          <w:trHeight w:val="30" w:hRule="atLeast"/>
        </w:trPr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bookmarkEnd w:id="54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Иманбаева Мурата Арыстаналиевича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суда № 2 города Уральска Западно-Казахстанской области;</w:t>
            </w:r>
          </w:p>
          <w:bookmarkEnd w:id="55"/>
        </w:tc>
      </w:tr>
      <w:tr>
        <w:trPr>
          <w:trHeight w:val="30" w:hRule="atLeast"/>
        </w:trPr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</w:t>
            </w:r>
          </w:p>
          <w:bookmarkEnd w:id="56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Абжанова Аскара Муратовича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Усть-Каменогорского городского суда Восточно-Казахстанской области;</w:t>
            </w:r>
          </w:p>
          <w:bookmarkEnd w:id="57"/>
        </w:tc>
      </w:tr>
      <w:tr>
        <w:trPr>
          <w:trHeight w:val="30" w:hRule="atLeast"/>
        </w:trPr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</w:t>
            </w:r>
          </w:p>
          <w:bookmarkEnd w:id="58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Туганбаева Мурата Амангельдиевича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Карагандинской области;</w:t>
            </w:r>
          </w:p>
          <w:bookmarkEnd w:id="59"/>
        </w:tc>
      </w:tr>
      <w:tr>
        <w:trPr>
          <w:trHeight w:val="30" w:hRule="atLeast"/>
        </w:trPr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</w:t>
            </w:r>
          </w:p>
          <w:bookmarkEnd w:id="60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Есбаганбетова Шаншарбека Орынбаевича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межрайонного экономического суда Мангистауской области;</w:t>
            </w:r>
          </w:p>
          <w:bookmarkEnd w:id="61"/>
        </w:tc>
      </w:tr>
      <w:tr>
        <w:trPr>
          <w:trHeight w:val="30" w:hRule="atLeast"/>
        </w:trPr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</w:t>
            </w:r>
          </w:p>
          <w:bookmarkEnd w:id="62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Байтурову Аиду Набиевну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Аркалыкского городского суда Костанайской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Дюсебекова Байдыбека Саулебековича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Отырарского районного суда Южно-Казахстанской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Жаппасову Клару Жаппасовну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от должности судьи Энбекшинского районного суда города Шымкента Южно-Казахстанской области;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Кыдырбаеву Гульмиру Дурысбековну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административного суда города Шымкента Южно-Казахстанской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Смайлову Тамару Халиевну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освобождением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должности судьи Энбекшинского районного суда города Шымкента Южно-Казахстанской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Акмолинской области:</w:t>
            </w:r>
          </w:p>
          <w:bookmarkEnd w:id="63"/>
        </w:tc>
      </w:tr>
      <w:tr>
        <w:trPr>
          <w:trHeight w:val="30" w:hRule="atLeast"/>
        </w:trPr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суда</w:t>
            </w:r>
          </w:p>
          <w:bookmarkEnd w:id="64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Туребекова Саята Полатовича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Зерендинского районного суда этой же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Алматинской области:</w:t>
            </w:r>
          </w:p>
          <w:bookmarkEnd w:id="65"/>
        </w:tc>
      </w:tr>
      <w:tr>
        <w:trPr>
          <w:trHeight w:val="30" w:hRule="atLeast"/>
        </w:trPr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66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Чутанбаева Бургутбая Имашовича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районного суда № 2 Енбекшиказахского района этой же области;</w:t>
            </w:r>
          </w:p>
          <w:bookmarkEnd w:id="67"/>
        </w:tc>
      </w:tr>
      <w:tr>
        <w:trPr>
          <w:trHeight w:val="30" w:hRule="atLeast"/>
        </w:trPr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суда</w:t>
            </w:r>
          </w:p>
          <w:bookmarkEnd w:id="68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Бектурганову Гулнар Кулатаевну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Енбекшиказахского районного суда этой же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Кожахметова Берика Акишхановича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Талдыкорганского городского суда этой же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Омарбекова Нури Джумабековича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Аксуского районного суда этой же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Атырауской области:</w:t>
            </w:r>
          </w:p>
          <w:bookmarkEnd w:id="69"/>
        </w:tc>
      </w:tr>
      <w:tr>
        <w:trPr>
          <w:trHeight w:val="30" w:hRule="atLeast"/>
        </w:trPr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  <w:bookmarkEnd w:id="70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Отарулы Гизатоллу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Атырауского городского суда этой же области;</w:t>
            </w:r>
          </w:p>
          <w:bookmarkEnd w:id="71"/>
        </w:tc>
      </w:tr>
      <w:tr>
        <w:trPr>
          <w:trHeight w:val="30" w:hRule="atLeast"/>
        </w:trPr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суда</w:t>
            </w:r>
          </w:p>
          <w:bookmarkEnd w:id="72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Саудабаева Асхата Бахитбековича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Жылыойского районного суда этой же области;</w:t>
            </w:r>
          </w:p>
          <w:bookmarkEnd w:id="73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Восточно-Казахстанской области:</w:t>
            </w:r>
          </w:p>
          <w:bookmarkEnd w:id="74"/>
        </w:tc>
      </w:tr>
      <w:tr>
        <w:trPr>
          <w:trHeight w:val="30" w:hRule="atLeast"/>
        </w:trPr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Урджарского района</w:t>
            </w:r>
          </w:p>
          <w:bookmarkEnd w:id="75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Токтарова Роллана Нурлановича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Есильского районного суда Акмолинской области;</w:t>
            </w:r>
          </w:p>
          <w:bookmarkEnd w:id="76"/>
        </w:tc>
      </w:tr>
      <w:tr>
        <w:trPr>
          <w:trHeight w:val="30" w:hRule="atLeast"/>
        </w:trPr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Усть-Каменогорска</w:t>
            </w:r>
          </w:p>
          <w:bookmarkEnd w:id="77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Енсебаеву Жанар Бейсенгалиевну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Семейского городского суда этой же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Жумагелдина Толеугали Сейткалиулы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 освобождением от должности председателя специализированного межрайонного суда по делам несовершеннолетних № 1 этой же области;</w:t>
            </w:r>
          </w:p>
          <w:bookmarkEnd w:id="78"/>
        </w:tc>
      </w:tr>
      <w:tr>
        <w:trPr>
          <w:trHeight w:val="30" w:hRule="atLeast"/>
        </w:trPr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</w:p>
          <w:bookmarkEnd w:id="79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Базарову Салтанат Оралхановну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Семейского городского суда этой же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Касенову Асемгуль Амангельдиевну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Глубоковского районного суда этой же области;</w:t>
            </w:r>
          </w:p>
          <w:bookmarkEnd w:id="80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Жамбылской области:</w:t>
            </w:r>
          </w:p>
          <w:bookmarkEnd w:id="81"/>
        </w:tc>
      </w:tr>
      <w:tr>
        <w:trPr>
          <w:trHeight w:val="30" w:hRule="atLeast"/>
        </w:trPr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уголовным делам</w:t>
            </w:r>
          </w:p>
          <w:bookmarkEnd w:id="82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Ильясову Ляззат Ильясовну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специализированного межрайонного суда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уголовным делам Алматинской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Кенжебекова Кенжегали Амирбековича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Жамбылского районного суда этой же области;</w:t>
            </w:r>
          </w:p>
          <w:bookmarkEnd w:id="83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Западно-Казахстанской области:</w:t>
            </w:r>
          </w:p>
          <w:bookmarkEnd w:id="84"/>
        </w:tc>
      </w:tr>
      <w:tr>
        <w:trPr>
          <w:trHeight w:val="30" w:hRule="atLeast"/>
        </w:trPr>
        <w:tc>
          <w:tcPr>
            <w:tcW w:w="337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Бокейординского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85"/>
        </w:tc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Шингалиева Марата Энгельсовича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Зеленовского районного суда этой же области;</w:t>
            </w:r>
          </w:p>
          <w:bookmarkEnd w:id="86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Костанайской области:</w:t>
            </w:r>
          </w:p>
          <w:bookmarkEnd w:id="87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88"/>
        </w:tc>
        <w:tc>
          <w:tcPr>
            <w:tcW w:w="8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Жанибекову Айзаду Мардановну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специализированного межрайонного суда по делам несовершеннолетних этой же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Жарасбаева Жумаша Рамазановича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этой же области;</w:t>
            </w:r>
          </w:p>
          <w:bookmarkEnd w:id="89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суда</w:t>
            </w:r>
          </w:p>
          <w:bookmarkEnd w:id="90"/>
        </w:tc>
        <w:tc>
          <w:tcPr>
            <w:tcW w:w="8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Бекбауленову Жанну Байназаровну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Кокшетауского городского суда Акмолинской области;</w:t>
            </w:r>
          </w:p>
          <w:bookmarkEnd w:id="91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92"/>
        </w:tc>
        <w:tc>
          <w:tcPr>
            <w:tcW w:w="8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Джармухамедова Султана Турсунбаевича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специализированного административного суда города Костаная этой же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Мангистауской области:</w:t>
            </w:r>
          </w:p>
          <w:bookmarkEnd w:id="94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8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Токбаева Бауыржана Калмухановича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Бейнеуского районного суда этой же области;</w:t>
            </w:r>
          </w:p>
          <w:bookmarkEnd w:id="96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 административного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Актау</w:t>
            </w:r>
          </w:p>
          <w:bookmarkEnd w:id="97"/>
        </w:tc>
        <w:tc>
          <w:tcPr>
            <w:tcW w:w="8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Бозшагулова Каржау Казтургановича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 суда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Актау этой же области;</w:t>
            </w:r>
          </w:p>
          <w:bookmarkEnd w:id="98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№ 2 города Актау</w:t>
            </w:r>
          </w:p>
          <w:bookmarkEnd w:id="99"/>
        </w:tc>
        <w:tc>
          <w:tcPr>
            <w:tcW w:w="8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Джумаеву Мэншук Мухамедовну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Жанаозенского городского суда этой же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Павлодарской области: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100"/>
        </w:tc>
        <w:tc>
          <w:tcPr>
            <w:tcW w:w="8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Жангазину Галию Шаметовну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специализированного межрайонного экономического суда этой же области;</w:t>
            </w:r>
          </w:p>
          <w:bookmarkEnd w:id="101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Северо-Казахстанской области:</w:t>
            </w:r>
          </w:p>
          <w:bookmarkEnd w:id="102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103"/>
        </w:tc>
        <w:tc>
          <w:tcPr>
            <w:tcW w:w="8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Ахмета Амандыка Сейдуллаулы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судьи суда № 2 города Петропавловска этой же области;</w:t>
            </w:r>
          </w:p>
          <w:bookmarkEnd w:id="104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суда</w:t>
            </w:r>
          </w:p>
          <w:bookmarkEnd w:id="105"/>
        </w:tc>
        <w:tc>
          <w:tcPr>
            <w:tcW w:w="8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Масимову Кульнар Амангельдиновну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Мамлютского районного суда этой же области;</w:t>
            </w:r>
          </w:p>
          <w:bookmarkEnd w:id="106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107"/>
        </w:tc>
        <w:tc>
          <w:tcPr>
            <w:tcW w:w="8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Сапиеву Алтынгуль Тлеугабылкызы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освобождением от должности председателя специализированного административного суда города Петропавловска этой же области;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Алматы:</w:t>
            </w:r>
          </w:p>
          <w:bookmarkEnd w:id="109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Алатауского районного суда</w:t>
            </w:r>
          </w:p>
          <w:bookmarkEnd w:id="110"/>
        </w:tc>
        <w:tc>
          <w:tcPr>
            <w:tcW w:w="891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Байсариева Мэлса Жаулыбаевича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освобождением от должности председателя суда № 2 города Тараза Жамбылской области.</w:t>
            </w:r>
          </w:p>
        </w:tc>
      </w:tr>
    </w:tbl>
    <w:bookmarkStart w:name="z16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Освободить от занимаемых должностей:</w:t>
      </w:r>
    </w:p>
    <w:bookmarkEnd w:id="1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95"/>
        <w:gridCol w:w="8005"/>
      </w:tblGrid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судебной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по гражданским делам Мангистауского областного суда</w:t>
            </w:r>
          </w:p>
          <w:bookmarkEnd w:id="112"/>
        </w:tc>
        <w:tc>
          <w:tcPr>
            <w:tcW w:w="8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Сабырбаева Марата Калмуратовича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113"/>
        </w:tc>
      </w:tr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Западно-Казахстанского областного суда</w:t>
            </w:r>
          </w:p>
          <w:bookmarkEnd w:id="114"/>
        </w:tc>
        <w:tc>
          <w:tcPr>
            <w:tcW w:w="8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Нугманова Булата Баекеевича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115"/>
        </w:tc>
      </w:tr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</w:t>
            </w:r>
          </w:p>
          <w:bookmarkEnd w:id="116"/>
        </w:tc>
        <w:tc>
          <w:tcPr>
            <w:tcW w:w="8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Сергазину Раушан Рапиковну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117"/>
        </w:tc>
      </w:tr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суда</w:t>
            </w:r>
          </w:p>
          <w:bookmarkEnd w:id="118"/>
        </w:tc>
        <w:tc>
          <w:tcPr>
            <w:tcW w:w="8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Ермекова Мурата Жаббаровича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119"/>
        </w:tc>
      </w:tr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города Астаны</w:t>
            </w:r>
          </w:p>
          <w:bookmarkEnd w:id="120"/>
        </w:tc>
        <w:tc>
          <w:tcPr>
            <w:tcW w:w="8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Нурабаева Мурата Койшибаевича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Акмолинской области:</w:t>
            </w:r>
          </w:p>
          <w:bookmarkEnd w:id="121"/>
        </w:tc>
      </w:tr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122"/>
        </w:tc>
        <w:tc>
          <w:tcPr>
            <w:tcW w:w="8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Адильбекову Баян Кенесовну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достижением пенсионного возраста;</w:t>
            </w:r>
          </w:p>
          <w:bookmarkEnd w:id="123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Жамбылской области:</w:t>
            </w:r>
          </w:p>
          <w:bookmarkEnd w:id="124"/>
        </w:tc>
      </w:tr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Жамбылского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125"/>
        </w:tc>
        <w:tc>
          <w:tcPr>
            <w:tcW w:w="8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Сергазиева Байгали Дукенбаевича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прекращением полномочий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дисциплинарной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жюри о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освобождения от должности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дисциплинарного проступка;</w:t>
            </w:r>
          </w:p>
          <w:bookmarkEnd w:id="126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Западно-Казахстанской области:</w:t>
            </w:r>
          </w:p>
          <w:bookmarkEnd w:id="127"/>
        </w:tc>
      </w:tr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суда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Уральска</w:t>
            </w:r>
          </w:p>
          <w:bookmarkEnd w:id="128"/>
        </w:tc>
        <w:tc>
          <w:tcPr>
            <w:tcW w:w="8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Косанову Айман Кадыргалиевну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дисциплинарной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жюри о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освобождения от должности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дисциплинарного проступка;</w:t>
            </w:r>
          </w:p>
          <w:bookmarkEnd w:id="129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Карагандинской области:</w:t>
            </w:r>
          </w:p>
          <w:bookmarkEnd w:id="130"/>
        </w:tc>
      </w:tr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председателя военного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гарнизона</w:t>
            </w:r>
          </w:p>
          <w:bookmarkEnd w:id="131"/>
        </w:tc>
        <w:tc>
          <w:tcPr>
            <w:tcW w:w="8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Байжанова Кипшака Сейдагуловича,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уходом в отставку;</w:t>
            </w:r>
          </w:p>
          <w:bookmarkEnd w:id="132"/>
        </w:tc>
      </w:tr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133"/>
        </w:tc>
        <w:tc>
          <w:tcPr>
            <w:tcW w:w="8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Мазенова Данияра Алтынбековича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</w:p>
          <w:bookmarkEnd w:id="134"/>
        </w:tc>
      </w:tr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Жезказганского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</w:p>
          <w:bookmarkEnd w:id="135"/>
        </w:tc>
        <w:tc>
          <w:tcPr>
            <w:tcW w:w="8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Аймагамбетова Ерлана Жаркымбековича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собственному желанию;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Жаппарова Кенжеболата Жаппаровича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  <w:bookmarkEnd w:id="136"/>
        </w:tc>
      </w:tr>
      <w:tr>
        <w:trPr>
          <w:trHeight w:val="30" w:hRule="atLeast"/>
        </w:trPr>
        <w:tc>
          <w:tcPr>
            <w:tcW w:w="429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Казыбекбийского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Караганды</w:t>
            </w:r>
          </w:p>
          <w:bookmarkEnd w:id="137"/>
        </w:tc>
        <w:tc>
          <w:tcPr>
            <w:tcW w:w="8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Ахметову Бахыт Хамитовну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8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Павлодарской области:</w:t>
            </w:r>
          </w:p>
          <w:bookmarkEnd w:id="138"/>
        </w:tc>
      </w:tr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</w:p>
          <w:bookmarkEnd w:id="139"/>
        </w:tc>
        <w:tc>
          <w:tcPr>
            <w:tcW w:w="8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Григорьева Михаила Юрьевича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дисциплинарной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Судебного жюри о необходимости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освобождения от должности судьи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дисциплинарного проступка;</w:t>
            </w:r>
          </w:p>
          <w:bookmarkEnd w:id="140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Северо-Казахстанской области:</w:t>
            </w:r>
          </w:p>
          <w:bookmarkEnd w:id="141"/>
        </w:tc>
      </w:tr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специализированного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межрайонного суда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несовершеннолетних</w:t>
            </w:r>
          </w:p>
          <w:bookmarkEnd w:id="142"/>
        </w:tc>
        <w:tc>
          <w:tcPr>
            <w:tcW w:w="8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Капарова Марата Ермухамбетовича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</w:p>
          <w:bookmarkEnd w:id="143"/>
        </w:tc>
      </w:tr>
      <w:tr>
        <w:trPr>
          <w:trHeight w:val="30" w:hRule="atLeast"/>
        </w:trPr>
        <w:tc>
          <w:tcPr>
            <w:tcW w:w="0" w:type="auto"/>
            <w:gridSpan w:val="2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Южно-Казахстанской области:</w:t>
            </w:r>
          </w:p>
          <w:bookmarkEnd w:id="144"/>
        </w:tc>
      </w:tr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Каратауского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Шымкента</w:t>
            </w:r>
          </w:p>
          <w:bookmarkEnd w:id="145"/>
        </w:tc>
        <w:tc>
          <w:tcPr>
            <w:tcW w:w="8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Шаланова Ермахана Сабитовича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дисциплинарной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жюри о необходимости освобождения от должности судьи за совершение дисциплинарного проступка;</w:t>
            </w:r>
          </w:p>
          <w:bookmarkEnd w:id="146"/>
        </w:tc>
      </w:tr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Туркестанского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</w:t>
            </w:r>
          </w:p>
          <w:bookmarkEnd w:id="147"/>
        </w:tc>
        <w:tc>
          <w:tcPr>
            <w:tcW w:w="8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Иманкулову Светлану Мурсалиевну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связи с переходом на другую работу;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городу Алматы:</w:t>
            </w:r>
          </w:p>
          <w:bookmarkEnd w:id="148"/>
        </w:tc>
      </w:tr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Бостандыкского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149"/>
        </w:tc>
        <w:tc>
          <w:tcPr>
            <w:tcW w:w="8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Мажатаева Болата Келисовича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собственному желанию;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 городу Астане:</w:t>
            </w:r>
          </w:p>
          <w:bookmarkEnd w:id="150"/>
        </w:tc>
      </w:tr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судей Алматинского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</w:t>
            </w:r>
          </w:p>
          <w:bookmarkEnd w:id="151"/>
        </w:tc>
        <w:tc>
          <w:tcPr>
            <w:tcW w:w="8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Исабекову Лауру Зайсанбаевну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переходом на другую работу;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Курманбекову Сауле Егизбаевну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решению дисциплинарной комиссии Судебного жюри о необходимости освобождения от должности судьи за совершение дисциплинарного проступка;</w:t>
            </w:r>
          </w:p>
          <w:bookmarkEnd w:id="152"/>
        </w:tc>
      </w:tr>
      <w:tr>
        <w:trPr>
          <w:trHeight w:val="30" w:hRule="atLeast"/>
        </w:trPr>
        <w:tc>
          <w:tcPr>
            <w:tcW w:w="42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судьи районного суда № 2 Сарыаркинского района</w:t>
            </w:r>
          </w:p>
          <w:bookmarkEnd w:id="153"/>
        </w:tc>
        <w:tc>
          <w:tcPr>
            <w:tcW w:w="80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Былкылову Галину Дмитриевну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связи с уходом в отставку.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1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