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458" w14:textId="808f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Биртанова Е. А.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2017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Биртанова Елжана Амантаевича Министром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