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409e" w14:textId="bb94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Сулейменова Т. М. Министром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2016 года №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Сулейменова Тимура Муратовича Министром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