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6089" w14:textId="0816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p>
      <w:pPr>
        <w:spacing w:after="0"/>
        <w:ind w:left="0"/>
        <w:jc w:val="both"/>
      </w:pPr>
      <w:r>
        <w:rPr>
          <w:rFonts w:ascii="Times New Roman"/>
          <w:b w:val="false"/>
          <w:i w:val="false"/>
          <w:color w:val="000000"/>
          <w:sz w:val="28"/>
        </w:rPr>
        <w:t>Указ Президента Республики Казахстан от 23 декабря 2016 года № 393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p>
      <w:pPr>
        <w:spacing w:after="0"/>
        <w:ind w:left="0"/>
        <w:jc w:val="both"/>
      </w:pPr>
      <w:r>
        <w:rPr>
          <w:rFonts w:ascii="Times New Roman"/>
          <w:b w:val="false"/>
          <w:i w:val="false"/>
          <w:color w:val="000000"/>
          <w:sz w:val="28"/>
        </w:rPr>
        <w:t xml:space="preserve">
      В связи с реформированием системы государственного управления Республики Казахстан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(САПП Республики Казахстан, 2014 г., № 40-41, ст. 375) следующие изменения: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Уполномочить Министра оборонной и аэрокосмической промышленности Республики Казахстан Атамкулова Бейбута Бакировича подписать от имени Республики Казахстан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разрешив вносить изменения и дополнения, не имеющие принципиального характера.";</w:t>
      </w:r>
    </w:p>
    <w:bookmarkStart w:name="z3" w:id="1"/>
    <w:p>
      <w:pPr>
        <w:spacing w:after="0"/>
        <w:ind w:left="0"/>
        <w:jc w:val="both"/>
      </w:pPr>
      <w:r>
        <w:rPr>
          <w:rFonts w:ascii="Times New Roman"/>
          <w:b w:val="false"/>
          <w:i w:val="false"/>
          <w:color w:val="000000"/>
          <w:sz w:val="28"/>
        </w:rPr>
        <w:t xml:space="preserve">
      в проекте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одобренном вышеназванным Указом:</w:t>
      </w:r>
    </w:p>
    <w:bookmarkEnd w:id="1"/>
    <w:bookmarkStart w:name="z4" w:id="2"/>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"3. На период аренды комплекса "Байконур" на территории города Байконыр функционируют следующие государственные органы Республики Казахстан: суд, прокуратура, подразделение Аэрокосмического комитета Министерства оборонной и аэрокосмической промышленности Республики Казахстан, Специальный представитель Президента Республики Казахстан на комплексе "Байконур", подразделение Комитета государственного имущества и приватизации Министерства финансов Республики Казахстан, подразделение Национального Банка Республики Казахстан, подразделение Комитета государственных доходов Министерства финансов Республики Казахстан (в части, касающейся осуществления функций в сфере таможенного дела), Отдел по делам обороны города Байконыр Кызылординской области (с функциями прежнего военного комиссариата), подразделение органов внутренних дел Республики Казахстан, подразделение уполномоченного органа Республики Казахстан в области охраны окружающей среды, подразделение Министерства юстиции Республики Казахстан, представитель уполномоченного органа по контролю за использованием и охраной земель местного исполнительного органа Кызылординской области, подразделение Комитета национальной безопасности Республики Казахстан, подразделение Пограничной службы Комитета национальной безопасности Республики Казахстан, подразделение Администратора судов по Кызылординской области Департамента по обеспечению деятельности судов при Верховном Суде Республики Казахстан (аппарата Верховного Суда Республики Казахстан), подразделение Комитета казначейства Министерства финансов Республики Казахстан, подразделение Комитета по статистике Министерства национальной экономики Республики Казахстан, Байконырский филиал Кармакшинского районного отдела занятости и социальных программ.".</w:t>
      </w:r>
    </w:p>
    <w:bookmarkStart w:name="z5" w:id="3"/>
    <w:p>
      <w:pPr>
        <w:spacing w:after="0"/>
        <w:ind w:left="0"/>
        <w:jc w:val="both"/>
      </w:pPr>
      <w:r>
        <w:rPr>
          <w:rFonts w:ascii="Times New Roman"/>
          <w:b w:val="false"/>
          <w:i w:val="false"/>
          <w:color w:val="000000"/>
          <w:sz w:val="28"/>
        </w:rPr>
        <w:t xml:space="preserve">
      2. Настоящий Указ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