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8f9d" w14:textId="73e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2016 года № 392.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по инвестициям и развитию Республики Казахстан Касымбека Жениса Махмудулы подписать от имени Республики Казахстан Соглашение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Кыргызской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о применении порядка регулирования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железнодорожного транспорта, включая основы тарифной политики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(Временно в использовании с 10 января 2017 года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Бюллетень международных договоров РК 2017 г., № 1, ст.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Кыргызская Республика,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исходя из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Договору о Евразийском экономическом союзе от 29 мая 2014 года, подписанного 23 декабря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осуществления скоординированной (согласованной) транспортной политики и обеспечения стабильной работы железнодорожного транспорта Республики Казахстан и Кыргызской Республики согласились о нижеследующем: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о скоординированной (согласованной) транспортной политике (приложение № 24 к Договору о Евразийском экономическом союзе от 29 мая 2014 года), включая положения об унифицированных тарифах по видам сообщений (экспортный, импортный и внутригосударственный тарифы) в отношении грузов, перевозимых железнодорожным транспортом транзитом через территорию Республики Казахстан в/из Кыргызской Республики из/в государства-члены Евразийского экономического союза, и грузов, перевозимых железнодорожным транспортом между Республикой Казахстан и Кыргызской Республикой, Стороны взаимно применяют с даты временного применения,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временно применяется по истечении 15 календарных дней с даты подписания и вступает в силу в день получения по дипломатическим каналам последнего из уведомлений Сторон о выполнении каждой из них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прекращает свое действие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 " ____ " _______ 2016 года в двух экземплярах, каждый на казахском, кыргызском и русском языках. При этом, все тексты имеют одинаковую силу. В случае расхождений в текстах Стороны обращаются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