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69a8" w14:textId="00b6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предварительной оценки проекта республиканского бюджета, проекта уточненного республиканского бюджета по основным направлениям его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декабря 2016 года № 388.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01.01.2017.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Указа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предусматривается в редакции Указа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Указа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ноября 2015 года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проведения предварительной оценки проекта республиканского бюджета, проекта уточненного республиканского бюджета по основным направлениям его расходов;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2)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вводится в действие с 01.01.2028, в соответствии с Указом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и Счетному комитету по контролю за исполнением республиканского бюджета принять меры, вытекающие из настоящего Указа.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</w:t>
            </w:r>
          </w:p>
        </w:tc>
      </w:tr>
    </w:tbl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предварительной оценки проекта республиканского бюджета, проекта уточненного республиканского бюджета по основным направлениям его расходов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Указа Президента РК от 19.05.2025 2022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предварительной оценки проекта республиканского бюджета, проекта уточненного республиканского бюджета по основным направлениям его расходов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и определяют порядок проведения Высшей аудиторской палатой Республики Казахстан (далее – Высшая аудиторская палата) предварительной оценки проекта республиканского бюджета, проекта уточненного республиканского бюджета по основным направлениям его расходов (далее – оценка проекта бюджета).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проекта бюджета предусматривает проведение анализа обоснованности показателей проекта республиканского бюджета, проекта уточненного республиканского бюджета на плановый период (далее – проект бюджета), наличия и достаточности нормативной правовой и методической базы для разработки проекта бюджета, а также составление и представление результатов оценки проекта бюджета с выработанными Высшей аудиторской палатой рекомендациями (далее – заключение по оценке) в Правительство Республики Казахстан и Парламент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Указа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оценки проекта бюджета Высшая аудиторская палата руководствуется Конституцией Республики Казахстан, Бюджетным кодексом Республики Казахстан (далее – Бюджетный кодекс), Законом Республики Казахстан "О государственном аудите и финансовом контроле", иными нормативными правовыми актами, а также настоящими Правилами.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оценки проекта бюджета являются центральные уполномоченные органы по государственному и бюджетному планированию, администраторы республиканских бюджетных программ, субъекты квазигосударственного сектора и другие объекты государственного аудита и финансового контроля.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направлениями расходов являются расходы,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Бюджетного кодекса, за исключением расходов, направленных на обеспечение деятельности администраторов бюджетных программ по выполнению функций государственного управления, имеющих постоянный характер.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Указа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бюджетных программ для проведения оценки проекта бюджета осуществляется ежегодно Высшей аудиторской палатой с учетом информации, содержащейся в отчете Высшей аудиторской палаты об исполнении республиканского бюджета за предыдущие финансовые годы, заключениях по результатам оценки реализации документов Системы государственного планирования и оценки эффективности управления бюджетными средствами.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источниками при проведении оценки проекта бюджета, не ограничиваясь нижеследующим, являются (далее – материалы оценки):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государственного аудита и финансового контроля;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 социально-экономического развития страны на среднесрочный период;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отчеты Правительства Республики Казахстан об исполнении республиканского бюджета;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о результатах оценки реализации документов Системы государственного планирования;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о результатах оценки эффективности управления бюджетными средствами;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статистические данные по Республике Казахстан;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бюджетные запросы администраторов бюджетных программ; 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решения Республиканской бюджетной комиссии;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доведенные лимиты расходов администраторов бюджетных программ, лимиты на новые инициативы;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заключения центрального уполномоченного органа по бюджетному планированию по расходам администраторов бюджетных программ;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заключения центрального уполномоченного органа по государственному планированию и центрального уполномоченного органа по бюджетному планированию по результатам рассмотрения проектов планов развития (проектов изменений и дополнений в планы развития) и проектов бюджетных программ;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отчетность Министерства финансов Республики Казахстан (отчеты об исполнении республиканского бюджета, отчеты о дебиторской и кредиторской задолженности республиканского бюджета, аналитический отчет об исполнении республиканского (местного) бюджета по результатам бюджетного мониторинга, отчет о прямых и конечных результатах, достигнутых за счет использования выделенных целевых трансфертов и другие);</w:t>
      </w:r>
    </w:p>
    <w:bookmarkEnd w:id="25"/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отчетность по мониторингу реализации государственных инвестиционных проектов;</w:t>
      </w:r>
    </w:p>
    <w:bookmarkEnd w:id="26"/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обзор расходов в случае его проведения;</w:t>
      </w:r>
    </w:p>
    <w:bookmarkEnd w:id="27"/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аналитический отчет о бюджетных рисках;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выводы и рекомендации, данные Высшей аудиторской палатой к отчету Правительства Республики Казахстан об исполнении республиканского бюджета за отчетный финансовый год;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заключения независимых экспертов;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стандарты, положения, методические рекомендации и правоустанавливающие документы (уставы, свидетельства о регистрации);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результаты опроса населения, материалы средств массовой информации и неправительственных организаций.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Указом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основные задачи и критерии оценки проекта бюджета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Целью оценки проекта бюджета является определение достоверности и соответствия проекта бюджета положениям бюджетного законодательства, выводам и рекомендациям, данным Высшей аудиторской палатой к отчету Правительства Республики Казахстан об исполнении республиканского бюджета за предыдущие финансовые годы.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Основной задачей при проведении оценки проекта бюджета является обеспечение: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своевременного представления в Правительство Республики Казахстан и Парламент Республики Казахстан обоснованного и достоверного заключения по оценке;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принципов бюджетной системы (обоснованности, результативности и эффективности).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Указом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проекта бюджета проводится на предмет соответствия расходов проекта бюджета общенациональным приоритетам, приоритетным направлениям расходов республиканского бюджета, результатам оценки документов Системы государственного планирования, выводам и рекомендациям, данным Высшей аудиторской палатой к отчету Правительства Республики Казахстан об исполнении республиканского бюджета за отчетный финансовый год.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критериями оценки проекта бюджета являются: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обоснованность расходов (соответствие бюджетному и иному законодательству проекта бюджета, установление взаимосвязи стратегического, экономического и бюджетного планирования, соответствие положениям посланий Президента Республики Казахстан, документам Системы государственного планирования, а также поручениям Президента Республики Казахстан и постановлениям Высшей аудиторской палаты);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расходов (наличие необходимой документации, подтверждающей правильность определения объемов средств для реализации проектов и достижения результатов).</w:t>
      </w:r>
    </w:p>
    <w:bookmarkEnd w:id="41"/>
    <w:bookmarkStart w:name="z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оценки проекта бюджета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Высшей аудиторской палатой оценивается обеспечение взаимосвязи показателей планов развития государственных органов с показателями экономического и бюджетного планирования, соответствия достигнутых результатов положениям посланий Президента Республики Казахстан и документам Системы государственного планирования на основании: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государственного аудита и финансового контроля, проведенных органами государственного аудита и финансового контроля;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отчетов об исполнении республиканского бюджета и оценки планов развития государственных органов по информации центральных уполномоченных органов по государственному планированию и исполнению бюджета;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результатов оценки реализации администраторами бюджетных программ национальных проектов.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Центральный уполномоченный орган по бюджетному планированию посредством интеграции Информационной системы государственного планирования обеспечивает доступ Высшей аудиторской палате к бюджетным запросам по планируемым администраторами бюджетных программ расходам и заключениям центрального уполномоченного органа по бюджетному планированию.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Указа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государственному планированию в установленный законодательством срок направляет администраторам бюджетных программ проект прогноза социально-экономического развития страны с одновременным представлением его в Высшую аудиторскую палату.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бюджетному планированию одновременно представляет в Высшую аудиторскую палату в установленные законодательством сроки: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лимиты расходов, лимиты на новые инициативы при направлении их администраторам бюджетных программ;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план-график рассмотрения Республиканской бюджетной комиссией (далее – бюджетная комиссия) расходов администраторов бюджетных программ на плановый период (далее – график) при направлении его членам бюджетной комиссии.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Центральный уполномоченный орган по исполнению бюджета в установленный законодательством срок представляет материалы оценки, указанные в подпункте 6) пункта 7 настоящих Правил, в соответствующий государственный орган с одновременным направлением их в Высшую аудиторскую палату.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бюджетному планированию обеспечивает участие на заседаниях бюджетной комиссии представителя Высшей аудиторской палаты в качестве наблюдателя (без права голосования) и представление в установленный законодательством срок всех материалов бюджетной комиссии по вопросам планирования проекта бюджета одновременно с направлением их членам бюджетной комиссии.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Центральный уполномоченный орган по бюджетному планированию в течение трех рабочих дней после проведения заседания бюджетной комиссии направляет в Высшую аудиторскую палату заключения бюджетной комиссии по рассмотренным бюджетным программам администраторов республиканских бюджетных программ, а также следующие документы, соответствующие решениям бюджетной комиссии (далее – документы):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пояснительной записки администраторов бюджетных программ к бюджетному запросу;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заключений государственной научной и научно-технической экспертизы научных исследований по темам, предлагаемым администраторами республиканских бюджетных программ;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заключения центрального уполномоченного органа по государственному планированию о целесообразности бюджетного кредитования по бюджетным программам, предлагаемым администратором бюджетных программ к реализации посредством бюджетного кредитования;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поручений Президента Республики Казахстан и/или Премьер-Министра Республики Казахстан, направленных на реализацию особо важных и требующих оперативной реализации задач.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Указом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Центральный уполномоченный орган по бюджетному планированию представляет разработанный проект бюджета в Высшую аудиторскую палату не позднее 1 августа текущего финансового года.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Указа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Высшая аудиторская палата при проведении оценки проекта бюджета обращает внимание на соответствие расходов проекта бюджета общенациональным приоритетам, приоритетным направлениям расходов республиканского бюджета, результатам оценки национальных проектов и планов развития государственных органов, выводам и рекомендациям, данным Высшей аудиторской палатой к отчету Правительства Республики Казахстан об исполнении республиканского бюджета за отчетный финансовый год. В случае необходимости подтверждения достоверности и обоснованности представленных документов и материалов оценки Высшая аудиторская палата направляет запросы администраторам бюджетных программ и другим участникам бюджетного процесса и использует материалы по итогам аудиторских и экспертно-аналитических мероприятий на объекте оценки или государственного аудита.</w:t>
      </w:r>
    </w:p>
    <w:bookmarkEnd w:id="60"/>
    <w:bookmarkStart w:name="z9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Составление и представление заключения по оценке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Заключение по оценке составляется на основании проекта бюджета, представленного центральным уполномоченным органом по бюджетному планированию, и носит рекомендательный характер.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Заключение по оценке рассматривается Высшей аудиторской палатой в соответствии с процедурными стандартами внешнего государственного аудита и финансового контроля и утверждается постановлением Высшей аудиторской палаты.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предварительной оценки проекта республиканского бюджета представляются в Правительство Республики Казахстан и Мажилис Парламента Республики Казахстан в течение двадцати календарных дней со дня внесения проекта республиканского бюджета Правительством Республики Казахстан в Высшую аудиторскую палату.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Указа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Результаты предварительной оценки проекта уточненного республиканского бюджета представляются в Правительство Республики Казахстан и Мажилис Парламента Республики Казахстан в течение пятнадцати календарных дней со дня внесения проекта республиканского бюджета Правительством Республики Казахстан в Высшую аудиторскую палату.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24 в соответствии с Указом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Центральный уполномоченный орган по бюджетному планированию направляет в Высшую аудиторскую палату информацию о принятых мерах по исполнению рекомендаций, отраженных в заключении по оценке проекта республиканского бюджета, в течение тридцати рабочих дней после утверждения (уточнения) закона о республиканском бюджете на соответствующий плановый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25 в соответствии с Указом Президента РК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Указ предусматривается дополнить правилами в соответствии с Указом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