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fc2c" w14:textId="3cff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государственного учреждения "Библиотека Первого Президента Республики Казахстан - Лидера Нации"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ноября 2016 года № 369. Утратил силу Указом Президента Республики Казахстан от 14 августа 2023 года № 303 дсп.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 силу Указом Президента РК от 14.08.2023 № 303 дсп.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"Библиотека Первого Президента Республики Казахстан - Лидера Нации" путем присоединения к нему государственного учреждения "Музей Первого Президента Республики Казахстан" (далее - Музей).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Казахстан, согласно приложению к настоящему Указу.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указы Президента Республики Казахстан: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28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>№ 1431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Музея Первого Президента Республики Казахстан" (САПП Республики Казахстан, 2004 г., № 31, ст. 420);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28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Указ Президента Республики Казахстан от 28 августа 2004 года № 1431" (САПП Республики Казахстан, 2007 г., № 50, ст. 604).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 принять меры, вытекающие из настоящего Указа.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вводится в действие со дня подписания,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Указа, которые вводятся в действие со дня исключения Музея из Национального реестра бизнес-идентификационных номеров.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2016 года № 369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акты Президента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8"/>
    <w:p>
      <w:pPr>
        <w:spacing w:after="0"/>
        <w:ind w:left="0"/>
        <w:jc w:val="both"/>
      </w:pPr>
      <w:bookmarkStart w:name="z11" w:id="9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Указом Президента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марта 2014 года № 767 "О некоторых вопросах государственного учреждения "Библиотека Первого Президента Республики Казахстан - Лидера Нации" (САПП Республики Казахстан, 2014 г., № 15, ст. 124):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"85" заменить цифрами "140";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"Библиотека Первого Президента Республики Казахстан - Лидера Нации",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 (САПП Республики Казахстан, 2015 г., № 70-71, ст. 520):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утвержденном вышеназванным Указом: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Политические государственные должности: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"Директор Музея Первого Президента Республики Казахстан, его заместители" исключить.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Указом Президента РК от 16.08.2017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июля 2016 года № 295 "Об утверждении перечня уполномоченных лиц, осуществляющих оценку деятельности политических государственных служащих" (САПП Республики Казахстан 2016 г., № 39, ст. 230):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уполномоченных лиц, осуществляющих оценку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политических государственных служащих, утвержденном вышеназванным Указом: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Архива Президента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Музея Первого Президента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Библиотеки Первого Президента Республики Казахстан - Лидера Нации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учреждения "Қоғамдық келісім"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 либо по его поручению Руководитель Администрации Президента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"Директор Музея Первого Президента Республики Казахстан" исключить.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2014 года № 767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"Библиотека Первого Президента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- Лидера Нации"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"Библиотека Первого Президента Республики Казахстан - Лидера Нации" (далее - государственное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республиканское.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создано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марта 2014 года № 767 "О некоторых вопросах государственного учреждения "Библиотека Первого Президента Республики Казахстан - Лидера Нации".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государственного учреждения является Президент Республики Казахстан.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по руководству соответствующей отраслью (сферой) государственного управления является Администрация Президента Республики Казахстан (далее - уполномоченный орган).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субъекта права республиканской собственности в отношении имущества государственного учреждения осуществляет Комитет государственного имущества и приватизации Министерства финансов Республики Казахстан (далее - уполномоченный орган по государственному имуществу).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государственного учреждения: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государственном языке: "Қазақстан Республикасының Тұңғыш Президенті - Елбасының кітапханасы"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русском языке: государственное учреждение "Библиотека Первого Президента Республики Казахстан - Лидера Нации".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государственного учреждения: Республика Казахстан, 010000, город Астана, район Есиль, улица 36, здание 10.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государственного учреждения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считается созданным и приобретает права юридического лица с момента его государственной регистрации.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имеет самостоятельный баланс, счета в банках в соответствии с законодательством Республики Казахстан, печати, бланки с изображением Государственного Герба Республики Казахстан и штампы установленного образца с наименованием на государственном и русском языках.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не может создавать, а также выступать учредителем (участником) другого юридического лица.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отвечает по своим обязательствам находящимися в его распоряжении деньгами. При недостаточности у государственного учреждения денег субсидиарную ответственность по его обязательствам несет Республика Казахстан.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Гражданско-правовые сделки, заключаемые государственным учреждением, вступают в силу после их обязательной регистрации в территориальном подразделении казначейства Министерства финансов Республики Казахстан.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своей деятельности государственное учреждение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иными нормативными правовыми актами, а также настоящим Уставом.</w:t>
      </w:r>
    </w:p>
    <w:bookmarkEnd w:id="34"/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Предмет, цели и виды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Основным предметом деятельности государственного учреждения является обеспечение функционирования личной библиотеки, личного архива и музея Первого Президента Республики Казахстан - Лидера Нации; научное, методическое и культурологическое обеспечение процесса аккумуляции и изучения материалов, касающихся жизни, государственной и общественной деятельности Первого Президента Республики Казахстан - Лидера Нации, а также научно-аналитическое, информационно-имиджевое продвижение внутри страны и за рубежом его созидательно-творческих идей и стратегических инициатив.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Целями деятельности государственного учреждения являются: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личной библиотеки, личного архива и музея Первого Президента Республики Казахстан - Лидера Нации;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истории становления и развития Республики Казахстан, ведущей роли в этом процессе Первого Президента Республики Казахстан - Лидера Нации, содержания его созидательно-творческих идей и стратегических инициатив;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информационно-имиджевое продвижение созидательно-творческих идей и стратегических инициатив Первого Президента Республики Казахстан — Лидера Нации;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культурологическое и научно-методическое обеспечение процесса аккумуляции и изучения историко-культурной и социально-политической информации на основе комплексного сбора, систематизации, хранения, исследования и популяризации материалов, касающихся жизни, государственной и общественной деятельности Первого Президента Республики Казахстан - Лидера Нации.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достижения указанных целей государственное учреждение осуществляет следующие виды деятельности: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комплектование, учет, систематизация, пополнение, обеспечение сохранности и использования личной библиотеки, личного архива и музея Первого Президента Республики Казахстан - Лидера Нации;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архивного и музейного собраний с целью получения новых знаний о жизни и деятельности Первого Президента Республики Казахстан - Лидера Нации, об основных фактах его биографии, этапах общественной и государственной деятельности, становлении и достижениях института президентства за годы независимости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библиотечно-библиографическое, архивное, научно-аналитическое, информационно-справочное обеспечение деятельности Первого Президента Республики Казахстан - Лидера Нации;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доступа населения к материалам личной библиотеки, личного архива и музея Первого Президента Республики Казахстан - Лидера Нации;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на основе библиотечного, архивного и музейного фондов выставок за рубежом, а также прием и организация выставок зарубежных стран;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научное проектирование и организация музейных экспозиций и выставок, научная обработка фондов, разработка научных концепций основных направлений библиотечной, архивной и музейной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экскурсий, лекций, семинаров, занятий кружков и других мероприятий с различными категориями посетителей;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комплектования музейного собрания, включающего в себя следующие формы: проведение собирательской работы, закупку предметов музейного значения, безвозмездную передачу предметов на постоянное хранение;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научной работы для обеспечения государственного учета музейного фонда и включения его в состав музейного фонда Республики Казахстан, обеспечение юридической и физической охраны музейных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материально-техническом, технологическом, организационном, финансовом, научно-методологическом обеспечении процесса сбора, хранения, изучения и использования национального культурного достояния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методологическое, научно-методическое, информационно-технологическое обеспечение документальной базы исследовательской и пропагандистской деятельности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пропаганда и распространение результатов научно-исследовательской, методической и реставрационной деятельности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создание рациональной системы хранения и условий, обеспечивающих полную сохранность библиотечных, архивных и музейных материалов, гарантирующих их защиту от разрушения, порчи, хищения;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работ по реставрации библиотечных, архивных и музейных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развитие научно-справочного аппарата по библиотечным, архивным и музейным фондам, а также создание условий для их общественного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научно-исследовательской и экспертно-аналитической работы по изучению истории становления и развития Республики Казахстан, вклада в развитие суверенного Казахстана Первого Президента Республики Казахстан - Лидера Нации, актуальных проблем внутренней и внешней политики в контексте его созидательно-творческих идей и стратегических инициатив, в том числе проведение социологических опросов, составление аналитических обзоров по профилю деятельности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информационно-имиджевой работы по освещению и популяризации жизни и деятельности Первого Президента Республики Казахстан - Лидера Нации, его созидательно-творческих идей и инициатив, включая разработку, издание, распространение, экспертизу соответствующей научно-исследовательской, научно-методической, экспертно-аналитической и публицистической литературы, в том числе: каталогов, путеводителей, справочников, альбомов, сборников научных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формирование диалоговой-экспертной площадки для продвижения созидательно-творческих идей и стратегических инициатив Первого Президента Республики Казахстан - Лидера Нации, организация и участие в проведении тематических научно-теоретических, научно-практических конференций, симпозиумов, конгрессов, семинаров, тренингов, круглых столов, заседаний экспертных клубов, социально-значимых мероприятий, выставок в Республике Казахстан и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сотрудничество с зарубежными и международными организациями по профилю деятельности государственного учреждения, в том числе участие в разработке и реализации научных и культурных программ отечественных и зарубежных организаций, направленное на разъяснение и продвижение глобальных идей и стратегических инициатив Первого Президента Республики Казахстан - Лидера Нации;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участие в реализации государственных научных программ, проектов, а также в деятельности по соисканию грантов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участие в организации мероприятий с участием Первого Президента Республики Казахстан - Лидера Нации по профилю деятельности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формировании и реализации государственной политики в сфере культуры, а также образовательной, воспитательной и гуманитарной деятельности, в том числе путем разработки образовательных и воспитательных программ для всех уровней образования, отдельных лекций и семинаров в соответствии с профилем деятельности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поддержка, в том числе посредством выделения грантов и стипендий, юридических и физических лиц Республики Казахстан, зарубежных и международных организаций, иностранных граждан для реализации целей и задач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мероприятий по повышению профессиональной квалификации специалистов различных сфер по профилю деятельности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деятельности государственное учреждение: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сотрудничает со средствами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Республики Казахстан в международных организациях по поручению Первого Президента Республики Казахстан - Лидера Нации;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внешнеэкономическую деятельность в пределах своей уставной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валютные операции в пределах своей уставной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направляет на договорной основе работников государственного учреждения на стажировку, повышение квалификации и обучение в отечественные и зарубежные научно-исследовательские, образовательные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приобретает библиотечные, архивные и музейные предметы и документы на договорной основе у любых организаций и частных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виды деятельности и совершает сделки, отвечающие требованиям законодательства Республики Казахстан и не противоречащие Уставу государственного учреждения.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не вправе заниматься деятельностью, не отвечающей предмету и целям его деятельности, закрепленным в Уставе.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Сделка, совершенная государственным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или уполномоченного органа по государственному имуществу, либо прокурора.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Действия руководителя и лица, исполняющего обязанности в его отсутствие, направленные на осуществление государственным учреждением неуставной деятельности, являются нарушением трудовых обязанностей и влекут применение мер дисциплинарной, материальной и иной ответственности.</w:t>
      </w:r>
    </w:p>
    <w:bookmarkEnd w:id="41"/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государственным учреждением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государственным учреждением осуществляет уполномоченный орган.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государственным учреждением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бюджетную программу и индивидуальный план финансирования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и утверждает натуральные нормы обеспечения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структуру, порядок формирования и срок полномочий органов управления государственного учреждения, порядок принятия государственным учреждением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права, обязанности и ответственность директора государственного учреждения (далее - директор);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структуру, реестр должностей гражданских служащих и штатное расписание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годовую финансовую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внутренний аудит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уполномоченному органу по государственному имуществу на изъятие или перераспределение имущества, переданного государственному учреждению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согласие на создание государственным учреждением филиалов и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уполномоченным органом по государственному имуществу осуществляет реорганизацию и ликвидацию республиканского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установленные законодательством Республики Казахстан.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Директор назначается на должность и освобождается от должности Президентом Республики Казахстан по представлению начальника Канцелярии Президента Республики Казахстан.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Директор организует и руководит работой государственного учреждения, непосредственно подчиняется Администрации Президента Республики Казахстан и несет персональную ответственность за осуществление им своих функций и выполнение возложенных на государственное учреждение задач.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Директор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осуществлении деятельности государственного учреждения директор в установленном законодательством порядке: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сотрудников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согласованию с Администрацией Президента Республики Казахстан назначает на должности и освобождает от должностей исполнительного директора, своих заместителей и главного бухгалтера;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согласно штатному расписанию осуществляет прием на работу и увольнение с занимаемой должности сотрудников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применяет меры поощрения и налагает дисциплинарные взыскания на сотрудников государственного учреждения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обязанности и круг полномочий исполнительного директора, своих заместителей и иных руководящих сотрудников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возложенные на него законодательством Республики Казахстан и настоящим Уставом.</w:t>
      </w:r>
    </w:p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и финансирования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 государственного учреждения составляют активы, стоимость которых отражается на его балансе. Имущество государственного учреждения формируется за счет: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Согласно законодательству Республики Казахстан, государственному учреждению предоставлено право осуществлять приносящую доходы деятельность и распоряжаться деньгами, поступающими за реализацию товаров (работ, услуг), производимых в соответствии с законами Республики Казахстан, в следующих сферах деятельности: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 копий со всех видов носителей, форматов, стандартов и их обработка;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изготовление материалов для граждан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выставок, семинаров, конференций, совещаний, симпозиумов, тренингов, круглых столов, конгрессов;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экспертиза книг, учебно-методической литературы и иных материалов о Первом Президенте Республики Казахстан - Лидере Нации;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издание и распространение книг, научно-исследовательской, научно-методической, экспертно-аналитической и публицистической литературы;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распространение результатов разработок и исследований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исследовательских работ, осуществление консультативных услуг.</w:t>
      </w:r>
    </w:p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Деятельность государственного учреждения финансируется из республиканского бюджета уполномоченным органом, если дополнительный источник финансирования не установлен законами Республики Казахстан.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Проверка и ревизия финансово-хозяйственной деятельности государственного учреждения осуществляются уполномоченным органом в установленном законодательством порядке.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учреждение имеет право на получение в соответствии с законодательными актами средств от юридических и физических лиц в виде грантов, спонсорской и благотворительной помощи.</w:t>
      </w:r>
    </w:p>
    <w:bookmarkEnd w:id="56"/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государственном учреждении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58"/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</w:t>
      </w:r>
      <w:r>
        <w:br/>
      </w:r>
      <w:r>
        <w:rPr>
          <w:rFonts w:ascii="Times New Roman"/>
          <w:b/>
          <w:i w:val="false"/>
          <w:color w:val="000000"/>
        </w:rPr>
        <w:t>в учредительные документы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Внесение изменений и дополнений в Устав государственного учреждения производится по решению Президента Республики Казахстан.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Внесенные изменения и дополнения в Устав государственного учреждения регистрируются в соответствии с законодательством Республики Казахстан.</w:t>
      </w:r>
    </w:p>
    <w:bookmarkEnd w:id="61"/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Реорганизация и ликвидация государственного учреждения осуществляются в соответствии с решением Президента Республики Казахстан.</w:t>
      </w:r>
    </w:p>
    <w:bookmarkEnd w:id="63"/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Сведения о филиалах и представительствах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Государственное учреждение вправе иметь филиалы и представительства на территории Республики Казахстан и в иностранных государствах.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