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4bf9" w14:textId="7c7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октября 2016 года № 366.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"Хозяйственное управление Парламента Республики Казахстан" в государственное учреждение "Управление материально-технического обеспечения".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366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2):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Республики Казахстан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5"/>
        <w:gridCol w:w="6535"/>
      </w:tblGrid>
      <w:tr>
        <w:trPr>
          <w:trHeight w:val="3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№ 378 "О некоторых вопросах Управления Делами Президента Республики Казахстан" (САПП Республики Казахстан, 2000 г., № 20, ст. 218):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Делами Президента Республики Казахстан, утвержденном вышеназванным Указом: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государственное учреждение "Управление материально-технического обеспечения";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"функции Управления материально-технического обеспечения:";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"разрабатывает и утверждает текущие и перспективные программы строительства, реконструкции, капитального ремонта и проектно-сметную документацию, организует строительство, реконструкцию и капитальный ремонт объектов подведомственных предприятий Управления материально-технического обеспечения, организует проектирование и строительство жилья, объектов социально-бытового и производственного назначения;";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десятый, одиннадцатый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эксплуатацию объектов, находящихся на балансе Управления материально-технического обеспечения, а также содержание закрепленных за ними помещений, оборудования и иного имущества, а также прилегающей территории в надлежащем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руководство, координацию и контроль работы подведомственных Управлению материально-технического обеспечения организаций в целях создания необходимых условий для деятельности обслуживаемых лиц;";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контроль за финансовой деятельностью подведомственных организаций Управления материально-технического обеспечения;";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Управления Делами Президента Республики Казахстан и его ведомств: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четырнадцатый, пятнадцатый, шестнадцатый, семнадцатый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учреждение "Управление материально-технического обеспечения":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"Дирекция административных зданий Управления материально-технического обеспечения"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"Инженерный центр Управления материально-технического обеспечения";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"Автохозяйство Управления материально-технического обеспечения".".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1167 "О структуре Управления делами Президента Республики Казахстан" (САПП Республики Казахстан, 2003 г., № 33, ст. 323):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 Президента Республики Казахстан, утвержденной вышеназванным Указом, абзац десятый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материально-технического обеспечения".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Политические государственные должности: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Медицинского центра Управления делами Президента Республики Казахстан и его заместители"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"Руководители ведомств Управления Делами Президента Республики Казахстан и их заместители";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Административные государственные должности: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Корпус "А":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Хозяйственного управления Парламента Республики Казахстан и его заместители" исключить.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"О некоторых вопросах поступления граждан на административную государственную службу корпуса "А" (САПП Республики Казахстан, 2015 г., № 70-71, ст. 521):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"А", утвержденных вышеназванным Указом: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Указом Президента РК от 16.08.2017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 295 "Об утверждении перечня уполномоченных лиц, осуществляющих оценку деятельности политических государственных служащих" (САПП Республики Казахстан, 2016 г., № 39, ст. 230):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служащих, утвержденном вышеназванным Указом: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6"/>
        <w:gridCol w:w="4004"/>
      </w:tblGrid>
      <w:tr>
        <w:trPr>
          <w:trHeight w:val="30" w:hRule="atLeast"/>
        </w:trPr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Медицинского центра Управления делами Президента Республики Казахстан и его заместители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8"/>
        <w:gridCol w:w="4252"/>
      </w:tblGrid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ведомств Управления Делами Президента Республики Казахстан и их заместители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