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c4f" w14:textId="e7e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октября 2016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Первого заместителя Премьер-Министра Республики Казахстан Мамина Аскара Узакпаевича подписать от имени Республики Казахстан Протокол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года, разрешив вносить изменения и дополнения, не имеющие принципиального характера.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Соглашения о реализации</w:t>
      </w:r>
      <w:r>
        <w:br/>
      </w:r>
      <w:r>
        <w:rPr>
          <w:rFonts w:ascii="Times New Roman"/>
          <w:b/>
          <w:i w:val="false"/>
          <w:color w:val="000000"/>
        </w:rPr>
        <w:t>в 2015 - 2016 годах пилотного проекта по введению маркировки</w:t>
      </w:r>
      <w:r>
        <w:br/>
      </w:r>
      <w:r>
        <w:rPr>
          <w:rFonts w:ascii="Times New Roman"/>
          <w:b/>
          <w:i w:val="false"/>
          <w:color w:val="000000"/>
        </w:rPr>
        <w:t>товаров контрольными (идентификационными) знаками по товарной</w:t>
      </w:r>
      <w:r>
        <w:br/>
      </w:r>
      <w:r>
        <w:rPr>
          <w:rFonts w:ascii="Times New Roman"/>
          <w:b/>
          <w:i w:val="false"/>
          <w:color w:val="000000"/>
        </w:rPr>
        <w:t>позиции "Предметы одежды, принадлежности к одежде и прочие</w:t>
      </w:r>
      <w:r>
        <w:br/>
      </w:r>
      <w:r>
        <w:rPr>
          <w:rFonts w:ascii="Times New Roman"/>
          <w:b/>
          <w:i w:val="false"/>
          <w:color w:val="000000"/>
        </w:rPr>
        <w:t>изделии из натурального меха" от 8 сентября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(Временно вступает в силу 1 января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Государства-члены Евразийского экономического союза (далее — государства-члены) в целях продолжения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 согласились о нижеследующем: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Продлить действие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 с 1 января 2017 года по 31 декабря 2018 года.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временно применяется с 1 января 2017 года и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 "___" _________ 2016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