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46109" w14:textId="e8461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представителе Республики Казахстан в Совете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7 октября 2016 года № 356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Подлежит опубликованию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Собрании актов Президента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Правительства Республики Казахстан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Освободить Сагинтаева Бакытжана Абдировича от полномочий представителя Республики Казахстан в Совете Евразийской экономической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Назначить Первого заместителя Премьер-Министра Республики Казахстан Мамина Аскара Узакпаевича представителем Республики Казахстан в Совете Евразийской экономической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вводится в действие со дня его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