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65df" w14:textId="b1f6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5 октября 2016 года № 349. Утратил силу Указом Президента Республики Казахстан от 22 июля 2019 года № 74, за исключением подпункта 4) пункта 1.</w:t>
      </w:r>
    </w:p>
    <w:p>
      <w:pPr>
        <w:spacing w:after="0"/>
        <w:ind w:left="0"/>
        <w:jc w:val="both"/>
      </w:pPr>
      <w:r>
        <w:rPr>
          <w:rFonts w:ascii="Times New Roman"/>
          <w:b w:val="false"/>
          <w:i w:val="false"/>
          <w:color w:val="ff0000"/>
          <w:sz w:val="28"/>
        </w:rPr>
        <w:t xml:space="preserve">
      Сноска. Утратил силу Указом Президента РК от 22.07.2019 </w:t>
      </w:r>
      <w:r>
        <w:rPr>
          <w:rFonts w:ascii="Times New Roman"/>
          <w:b w:val="false"/>
          <w:i w:val="false"/>
          <w:color w:val="ff0000"/>
          <w:sz w:val="28"/>
        </w:rPr>
        <w:t>№ 74</w:t>
      </w:r>
      <w:r>
        <w:rPr>
          <w:rFonts w:ascii="Times New Roman"/>
          <w:b w:val="false"/>
          <w:i w:val="false"/>
          <w:color w:val="ff0000"/>
          <w:sz w:val="28"/>
        </w:rPr>
        <w:t xml:space="preserve">, за исключением </w:t>
      </w:r>
      <w:r>
        <w:rPr>
          <w:rFonts w:ascii="Times New Roman"/>
          <w:b w:val="false"/>
          <w:i w:val="false"/>
          <w:color w:val="ff0000"/>
          <w:sz w:val="28"/>
        </w:rPr>
        <w:t>подпункта 4)</w:t>
      </w:r>
      <w:r>
        <w:rPr>
          <w:rFonts w:ascii="Times New Roman"/>
          <w:b w:val="false"/>
          <w:i w:val="false"/>
          <w:color w:val="ff0000"/>
          <w:sz w:val="28"/>
        </w:rPr>
        <w:t xml:space="preserve"> пункта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p>
                <w:p>
                  <w:pPr>
                    <w:spacing w:after="20"/>
                    <w:ind w:left="20"/>
                    <w:jc w:val="both"/>
                  </w:pPr>
                </w:p>
                <w:p>
                  <w:pPr>
                    <w:spacing w:after="20"/>
                    <w:ind w:left="20"/>
                    <w:jc w:val="both"/>
                  </w:pPr>
                  <w:r>
                    <w:rPr>
                      <w:rFonts w:ascii="Times New Roman"/>
                      <w:b w:val="false"/>
                      <w:i w:val="false"/>
                      <w:color w:val="000000"/>
                      <w:sz w:val="20"/>
                    </w:rPr>
                    <w:t>в Собрании актов Президента и</w:t>
                  </w:r>
                </w:p>
                <w:p>
                  <w:pPr>
                    <w:spacing w:after="20"/>
                    <w:ind w:left="20"/>
                    <w:jc w:val="both"/>
                  </w:pPr>
                  <w:r>
                    <w:rPr>
                      <w:rFonts w:ascii="Times New Roman"/>
                      <w:b w:val="false"/>
                      <w:i w:val="false"/>
                      <w:color w:val="000000"/>
                      <w:sz w:val="20"/>
                    </w:rPr>
                    <w:t>Правительства Республики Казахстан</w:t>
                  </w:r>
                </w:p>
              </w:tc>
            </w:tr>
          </w:tbl>
          <w:p/>
          <w:p>
            <w:pPr>
              <w:spacing w:after="20"/>
              <w:ind w:left="20"/>
              <w:jc w:val="both"/>
            </w:pPr>
            <w:r>
              <w:rPr>
                <w:rFonts w:ascii="Times New Roman"/>
                <w:b w:val="false"/>
                <w:i w:val="false"/>
                <w:color w:val="000000"/>
                <w:sz w:val="20"/>
              </w:rPr>
              <w:t xml:space="preserve">
В соответствии с подпунктом 1) </w:t>
            </w:r>
            <w:r>
              <w:rPr>
                <w:rFonts w:ascii="Times New Roman"/>
                <w:b w:val="false"/>
                <w:i w:val="false"/>
                <w:color w:val="000000"/>
                <w:sz w:val="20"/>
              </w:rPr>
              <w:t>пункта 2</w:t>
            </w:r>
            <w:r>
              <w:rPr>
                <w:rFonts w:ascii="Times New Roman"/>
                <w:b w:val="false"/>
                <w:i w:val="false"/>
                <w:color w:val="000000"/>
                <w:sz w:val="20"/>
              </w:rPr>
              <w:t xml:space="preserve"> статьи 17-1 Конституционного закона Республики Казахстан от 26 декабря 1995 года "О Президенте Республики Казахстан" и </w:t>
            </w:r>
            <w:r>
              <w:rPr>
                <w:rFonts w:ascii="Times New Roman"/>
                <w:b w:val="false"/>
                <w:i w:val="false"/>
                <w:color w:val="000000"/>
                <w:sz w:val="20"/>
              </w:rPr>
              <w:t>пунктом 8</w:t>
            </w:r>
            <w:r>
              <w:rPr>
                <w:rFonts w:ascii="Times New Roman"/>
                <w:b w:val="false"/>
                <w:i w:val="false"/>
                <w:color w:val="000000"/>
                <w:sz w:val="20"/>
              </w:rPr>
              <w:t xml:space="preserve"> статьи 22 Закона Республики Казахстан от 6 января 2011 года "О правоохранительной службе" </w:t>
            </w:r>
            <w:r>
              <w:rPr>
                <w:rFonts w:ascii="Times New Roman"/>
                <w:b/>
                <w:i w:val="false"/>
                <w:color w:val="000000"/>
                <w:sz w:val="20"/>
              </w:rPr>
              <w:t>ПОСТАНОВЛЯЮ:</w:t>
            </w:r>
          </w:p>
        </w:tc>
      </w:tr>
    </w:tbl>
    <w:p>
      <w:pPr>
        <w:spacing w:after="0"/>
        <w:ind w:left="0"/>
        <w:jc w:val="both"/>
      </w:pPr>
      <w:r>
        <w:rPr>
          <w:rFonts w:ascii="Times New Roman"/>
          <w:b w:val="false"/>
          <w:i w:val="false"/>
          <w:color w:val="000000"/>
          <w:sz w:val="28"/>
        </w:rPr>
        <w:t>
      1. Утвердить прилагаемые: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Положение</w:t>
            </w:r>
            <w:r>
              <w:rPr>
                <w:rFonts w:ascii="Times New Roman"/>
                <w:b w:val="false"/>
                <w:i w:val="false"/>
                <w:color w:val="000000"/>
                <w:sz w:val="20"/>
              </w:rPr>
              <w:t xml:space="preserve"> об Агентстве Республики Казахстан по делам государственной службы и противодействию коррупции;</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структуру</w:t>
            </w:r>
            <w:r>
              <w:rPr>
                <w:rFonts w:ascii="Times New Roman"/>
                <w:b w:val="false"/>
                <w:i w:val="false"/>
                <w:color w:val="000000"/>
                <w:sz w:val="20"/>
              </w:rPr>
              <w:t xml:space="preserve"> Агентства Республики Казахстан по делам государственной службы и противодействию коррупции;</w:t>
            </w:r>
          </w:p>
          <w:p>
            <w:pPr>
              <w:spacing w:after="20"/>
              <w:ind w:left="20"/>
              <w:jc w:val="both"/>
            </w:pPr>
            <w:r>
              <w:rPr>
                <w:rFonts w:ascii="Times New Roman"/>
                <w:b w:val="false"/>
                <w:i w:val="false"/>
                <w:color w:val="000000"/>
                <w:sz w:val="20"/>
              </w:rPr>
              <w:t>
3) перечень должностей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и соответствующих им предельных квалификационных классов (с пометкой "Для служебного пользования");</w:t>
            </w:r>
          </w:p>
          <w:p>
            <w:pPr>
              <w:spacing w:after="20"/>
              <w:ind w:left="20"/>
              <w:jc w:val="both"/>
            </w:pPr>
          </w:p>
          <w:p>
            <w:pPr>
              <w:spacing w:after="20"/>
              <w:ind w:left="20"/>
              <w:jc w:val="both"/>
            </w:pPr>
          </w:p>
        </w:tc>
      </w:tr>
    </w:tbl>
    <w:bookmarkStart w:name="z1" w:id="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Настоящий Указ вводится в действие со дня подписания.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p>
                  <w:pPr>
                    <w:spacing w:after="20"/>
                    <w:ind w:left="20"/>
                    <w:jc w:val="both"/>
                  </w:pPr>
                </w:p>
                <w:p>
                  <w:pPr>
                    <w:spacing w:after="20"/>
                    <w:ind w:left="20"/>
                    <w:jc w:val="both"/>
                  </w:pPr>
                  <w:r>
                    <w:rPr>
                      <w:rFonts w:ascii="Times New Roman"/>
                      <w:b w:val="false"/>
                      <w:i w:val="false"/>
                      <w:color w:val="000000"/>
                      <w:sz w:val="20"/>
                    </w:rPr>
                    <w:t>Указом Президента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5 октября 2016 года № 349</w:t>
                  </w:r>
                </w:p>
              </w:tc>
            </w:tr>
          </w:tbl>
          <w:p/>
          <w:p>
            <w:pPr>
              <w:spacing w:after="0"/>
              <w:ind w:left="0"/>
              <w:jc w:val="both"/>
            </w:pPr>
            <w:r>
              <w:rPr>
                <w:rFonts w:ascii="Times New Roman"/>
                <w:b/>
                <w:i w:val="false"/>
                <w:color w:val="000000"/>
              </w:rPr>
              <w:t xml:space="preserve"> ПОЛОЖЕНИЕ</w:t>
            </w:r>
          </w:p>
          <w:p>
            <w:pPr>
              <w:spacing w:after="20"/>
              <w:ind w:left="20"/>
              <w:jc w:val="both"/>
            </w:pPr>
          </w:p>
          <w:p>
            <w:pPr>
              <w:spacing w:after="20"/>
              <w:ind w:left="20"/>
              <w:jc w:val="both"/>
            </w:pPr>
            <w:r>
              <w:rPr>
                <w:rFonts w:ascii="Times New Roman"/>
                <w:b/>
                <w:i w:val="false"/>
                <w:color w:val="000000"/>
              </w:rPr>
              <w:t>об Агентстве Республики Казахстан по делам государственной службы и противодействию коррупции Глава 1. Общие положения</w:t>
            </w:r>
          </w:p>
          <w:p>
            <w:pPr>
              <w:spacing w:after="20"/>
              <w:ind w:left="20"/>
              <w:jc w:val="both"/>
            </w:pPr>
            <w:r>
              <w:rPr>
                <w:rFonts w:ascii="Times New Roman"/>
                <w:b w:val="false"/>
                <w:i w:val="false"/>
                <w:color w:val="ff0000"/>
                <w:sz w:val="20"/>
              </w:rPr>
              <w:t xml:space="preserve">
Сноска. Заголовок главы 1 в редакции Указа Президента РК от 24.01.2019 </w:t>
            </w:r>
            <w:r>
              <w:rPr>
                <w:rFonts w:ascii="Times New Roman"/>
                <w:b w:val="false"/>
                <w:i w:val="false"/>
                <w:color w:val="ff0000"/>
                <w:sz w:val="20"/>
              </w:rPr>
              <w:t>№ 828</w:t>
            </w:r>
            <w:r>
              <w:rPr>
                <w:rFonts w:ascii="Times New Roman"/>
                <w:b w:val="false"/>
                <w:i w:val="false"/>
                <w:color w:val="ff0000"/>
                <w:sz w:val="20"/>
              </w:rPr>
              <w:t xml:space="preserve"> (вводится в действие со дня его первого официального опубликования).</w:t>
            </w:r>
          </w:p>
          <w:bookmarkStart w:name="z4" w:id="1"/>
          <w:p>
            <w:pPr>
              <w:spacing w:after="20"/>
              <w:ind w:left="20"/>
              <w:jc w:val="both"/>
            </w:pPr>
            <w:r>
              <w:rPr>
                <w:rFonts w:ascii="Times New Roman"/>
                <w:b w:val="false"/>
                <w:i w:val="false"/>
                <w:color w:val="000000"/>
                <w:sz w:val="20"/>
              </w:rPr>
              <w:t>
1. Агентство Республики Казахстан по делам государственной службы и противодействию коррупции (далее - Агентство) является государственным органом, непосредственно подчиненным и подотчетным Президенту Республики Казахстан, осуществляющим руководство в сфере государственной службы, оценку и государственный контроль за качеством оказания государственных услуг, а также в пределах, предусмотренных законодательством Республики Казахстан, руководство и межотраслевую координацию по предупреждению, выявлению, пресечению, раскрытию и расследованию коррупционных правонарушений.</w:t>
            </w:r>
          </w:p>
          <w:bookmarkEnd w:id="1"/>
          <w:bookmarkStart w:name="z5" w:id="2"/>
          <w:p>
            <w:pPr>
              <w:spacing w:after="20"/>
              <w:ind w:left="20"/>
              <w:jc w:val="both"/>
            </w:pPr>
            <w:r>
              <w:rPr>
                <w:rFonts w:ascii="Times New Roman"/>
                <w:b w:val="false"/>
                <w:i w:val="false"/>
                <w:color w:val="000000"/>
                <w:sz w:val="20"/>
              </w:rPr>
              <w:t xml:space="preserve">
2. Агентство имеет ведомство - </w:t>
            </w:r>
            <w:r>
              <w:rPr>
                <w:rFonts w:ascii="Times New Roman"/>
                <w:b w:val="false"/>
                <w:i w:val="false"/>
                <w:color w:val="000000"/>
                <w:sz w:val="20"/>
              </w:rPr>
              <w:t>Национальное бюро по противодействию коррупции (Антикоррупционная служба)</w:t>
            </w:r>
            <w:r>
              <w:rPr>
                <w:rFonts w:ascii="Times New Roman"/>
                <w:b w:val="false"/>
                <w:i w:val="false"/>
                <w:color w:val="000000"/>
                <w:sz w:val="20"/>
              </w:rPr>
              <w:t>, а также территориальные органы в областях, городах республиканского значения, столице.</w:t>
            </w:r>
          </w:p>
          <w:bookmarkEnd w:id="2"/>
          <w:bookmarkStart w:name="z6" w:id="3"/>
          <w:p>
            <w:pPr>
              <w:spacing w:after="20"/>
              <w:ind w:left="20"/>
              <w:jc w:val="both"/>
            </w:pPr>
            <w:r>
              <w:rPr>
                <w:rFonts w:ascii="Times New Roman"/>
                <w:b w:val="false"/>
                <w:i w:val="false"/>
                <w:color w:val="000000"/>
                <w:sz w:val="20"/>
              </w:rPr>
              <w:t xml:space="preserve">
3. Агентство осуществляет свою деятельность в соответствии с </w:t>
            </w:r>
            <w:r>
              <w:rPr>
                <w:rFonts w:ascii="Times New Roman"/>
                <w:b w:val="false"/>
                <w:i w:val="false"/>
                <w:color w:val="000000"/>
                <w:sz w:val="20"/>
              </w:rPr>
              <w:t>Конституцией</w:t>
            </w:r>
            <w:r>
              <w:rPr>
                <w:rFonts w:ascii="Times New Roman"/>
                <w:b w:val="false"/>
                <w:i w:val="false"/>
                <w:color w:val="000000"/>
                <w:sz w:val="20"/>
              </w:rPr>
              <w:t xml:space="preserve"> и законами Республики Казахстан, актами Президента и Правительства, иными нормативными правовыми актами Республики Казахстан, а также настоящим Положением.</w:t>
            </w:r>
          </w:p>
          <w:bookmarkEnd w:id="3"/>
          <w:bookmarkStart w:name="z7" w:id="4"/>
          <w:p>
            <w:pPr>
              <w:spacing w:after="20"/>
              <w:ind w:left="20"/>
              <w:jc w:val="both"/>
            </w:pPr>
            <w:r>
              <w:rPr>
                <w:rFonts w:ascii="Times New Roman"/>
                <w:b w:val="false"/>
                <w:i w:val="false"/>
                <w:color w:val="000000"/>
                <w:sz w:val="20"/>
              </w:rPr>
              <w:t>
4. Агентство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4"/>
          <w:bookmarkStart w:name="z8" w:id="5"/>
          <w:p>
            <w:pPr>
              <w:spacing w:after="20"/>
              <w:ind w:left="20"/>
              <w:jc w:val="both"/>
            </w:pPr>
            <w:r>
              <w:rPr>
                <w:rFonts w:ascii="Times New Roman"/>
                <w:b w:val="false"/>
                <w:i w:val="false"/>
                <w:color w:val="000000"/>
                <w:sz w:val="20"/>
              </w:rPr>
              <w:t>
5. Агентство вступает в гражданско-правовые отношения от собственного имени.</w:t>
            </w:r>
          </w:p>
          <w:bookmarkEnd w:id="5"/>
          <w:bookmarkStart w:name="z9" w:id="6"/>
          <w:p>
            <w:pPr>
              <w:spacing w:after="20"/>
              <w:ind w:left="20"/>
              <w:jc w:val="both"/>
            </w:pPr>
            <w:r>
              <w:rPr>
                <w:rFonts w:ascii="Times New Roman"/>
                <w:b w:val="false"/>
                <w:i w:val="false"/>
                <w:color w:val="000000"/>
                <w:sz w:val="20"/>
              </w:rPr>
              <w:t>
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
          <w:bookmarkStart w:name="z10" w:id="7"/>
          <w:p>
            <w:pPr>
              <w:spacing w:after="20"/>
              <w:ind w:left="20"/>
              <w:jc w:val="both"/>
            </w:pPr>
            <w:r>
              <w:rPr>
                <w:rFonts w:ascii="Times New Roman"/>
                <w:b w:val="false"/>
                <w:i w:val="false"/>
                <w:color w:val="000000"/>
                <w:sz w:val="20"/>
              </w:rPr>
              <w:t>
7.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 предусмотренными законодательством Республики Казахстан.</w:t>
            </w:r>
          </w:p>
          <w:bookmarkEnd w:id="7"/>
          <w:bookmarkStart w:name="z11" w:id="8"/>
          <w:p>
            <w:pPr>
              <w:spacing w:after="20"/>
              <w:ind w:left="20"/>
              <w:jc w:val="both"/>
            </w:pPr>
            <w:r>
              <w:rPr>
                <w:rFonts w:ascii="Times New Roman"/>
                <w:b w:val="false"/>
                <w:i w:val="false"/>
                <w:color w:val="000000"/>
                <w:sz w:val="20"/>
              </w:rPr>
              <w:t>
8. Структура и общая штатная численность Агентства утверждаются Президентом Республики Казахстан по представлению председателя Агентства.</w:t>
            </w:r>
          </w:p>
          <w:bookmarkEnd w:id="8"/>
          <w:bookmarkStart w:name="z12" w:id="9"/>
          <w:p>
            <w:pPr>
              <w:spacing w:after="20"/>
              <w:ind w:left="20"/>
              <w:jc w:val="both"/>
            </w:pPr>
            <w:r>
              <w:rPr>
                <w:rFonts w:ascii="Times New Roman"/>
                <w:b w:val="false"/>
                <w:i w:val="false"/>
                <w:color w:val="000000"/>
                <w:sz w:val="20"/>
              </w:rPr>
              <w:t>
9. Юридический адрес Агентства: 010000, город Астана, проспект Абая, 33 а.</w:t>
            </w:r>
          </w:p>
          <w:bookmarkEnd w:id="9"/>
          <w:bookmarkStart w:name="z13" w:id="10"/>
          <w:p>
            <w:pPr>
              <w:spacing w:after="20"/>
              <w:ind w:left="20"/>
              <w:jc w:val="both"/>
            </w:pPr>
            <w:r>
              <w:rPr>
                <w:rFonts w:ascii="Times New Roman"/>
                <w:b w:val="false"/>
                <w:i w:val="false"/>
                <w:color w:val="000000"/>
                <w:sz w:val="20"/>
              </w:rPr>
              <w:t>
10. Полное наименование Агентства - государственное учреждение "Агентство Республики Казахстан по делам государственной службы и противодействию коррупции".</w:t>
            </w:r>
          </w:p>
          <w:bookmarkEnd w:id="10"/>
          <w:bookmarkStart w:name="z14" w:id="11"/>
          <w:p>
            <w:pPr>
              <w:spacing w:after="20"/>
              <w:ind w:left="20"/>
              <w:jc w:val="both"/>
            </w:pPr>
            <w:r>
              <w:rPr>
                <w:rFonts w:ascii="Times New Roman"/>
                <w:b w:val="false"/>
                <w:i w:val="false"/>
                <w:color w:val="000000"/>
                <w:sz w:val="20"/>
              </w:rPr>
              <w:t>
11. Настоящее Положение является учредительным документом Агентства.</w:t>
            </w:r>
          </w:p>
          <w:bookmarkEnd w:id="11"/>
          <w:bookmarkStart w:name="z15" w:id="12"/>
          <w:p>
            <w:pPr>
              <w:spacing w:after="20"/>
              <w:ind w:left="20"/>
              <w:jc w:val="both"/>
            </w:pPr>
            <w:r>
              <w:rPr>
                <w:rFonts w:ascii="Times New Roman"/>
                <w:b w:val="false"/>
                <w:i w:val="false"/>
                <w:color w:val="000000"/>
                <w:sz w:val="20"/>
              </w:rPr>
              <w:t>
12. Финансирование деятельности Агентства осуществляется из республиканского бюджета.</w:t>
            </w:r>
          </w:p>
          <w:bookmarkEnd w:id="12"/>
          <w:bookmarkStart w:name="z16" w:id="13"/>
          <w:p>
            <w:pPr>
              <w:spacing w:after="20"/>
              <w:ind w:left="20"/>
              <w:jc w:val="both"/>
            </w:pPr>
            <w:r>
              <w:rPr>
                <w:rFonts w:ascii="Times New Roman"/>
                <w:b w:val="false"/>
                <w:i w:val="false"/>
                <w:color w:val="000000"/>
                <w:sz w:val="20"/>
              </w:rPr>
              <w:t>
13. Агентству запрещается вступать в договорные отношения с субъектами предпринимательства на предмет выполнения обязанностей, являющихся функциями Агентства.</w:t>
            </w:r>
          </w:p>
          <w:bookmarkEnd w:id="13"/>
          <w:p>
            <w:pPr>
              <w:spacing w:after="20"/>
              <w:ind w:left="20"/>
              <w:jc w:val="both"/>
            </w:pPr>
            <w:r>
              <w:rPr>
                <w:rFonts w:ascii="Times New Roman"/>
                <w:b w:val="false"/>
                <w:i w:val="false"/>
                <w:color w:val="000000"/>
                <w:sz w:val="20"/>
              </w:rPr>
              <w:t>
Если Агентству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17" w:id="14"/>
          <w:p>
            <w:pPr>
              <w:spacing w:after="0"/>
              <w:ind w:left="0"/>
              <w:jc w:val="both"/>
            </w:pPr>
            <w:r>
              <w:rPr>
                <w:rFonts w:ascii="Times New Roman"/>
                <w:b/>
                <w:i w:val="false"/>
                <w:color w:val="000000"/>
              </w:rPr>
              <w:t xml:space="preserve"> Глава 2. Миссия, основные задачи, функции, права и обязанности Агентства</w:t>
            </w:r>
          </w:p>
          <w:bookmarkEnd w:id="14"/>
          <w:p>
            <w:pPr>
              <w:spacing w:after="20"/>
              <w:ind w:left="20"/>
              <w:jc w:val="both"/>
            </w:pPr>
            <w:r>
              <w:rPr>
                <w:rFonts w:ascii="Times New Roman"/>
                <w:b w:val="false"/>
                <w:i w:val="false"/>
                <w:color w:val="ff0000"/>
                <w:sz w:val="20"/>
              </w:rPr>
              <w:t xml:space="preserve">
Сноска. Заголовок главы 2 в редакции Указа Президента РК от 24.01.2019 </w:t>
            </w:r>
            <w:r>
              <w:rPr>
                <w:rFonts w:ascii="Times New Roman"/>
                <w:b w:val="false"/>
                <w:i w:val="false"/>
                <w:color w:val="ff0000"/>
                <w:sz w:val="20"/>
              </w:rPr>
              <w:t>№ 828</w:t>
            </w:r>
            <w:r>
              <w:rPr>
                <w:rFonts w:ascii="Times New Roman"/>
                <w:b w:val="false"/>
                <w:i w:val="false"/>
                <w:color w:val="ff0000"/>
                <w:sz w:val="20"/>
              </w:rPr>
              <w:t xml:space="preserve"> (вводится в действие со дня его первого официального опубликования).</w:t>
            </w:r>
          </w:p>
          <w:bookmarkStart w:name="z18" w:id="15"/>
          <w:p>
            <w:pPr>
              <w:spacing w:after="20"/>
              <w:ind w:left="20"/>
              <w:jc w:val="both"/>
            </w:pPr>
            <w:r>
              <w:rPr>
                <w:rFonts w:ascii="Times New Roman"/>
                <w:b w:val="false"/>
                <w:i w:val="false"/>
                <w:color w:val="000000"/>
                <w:sz w:val="20"/>
              </w:rPr>
              <w:t>
14. Миссия Агентства: реализация единой государственной политики в сферах государственной службы, противодействия коррупции, оценки и государственного контроля за качеством оказания государственных услуг.</w:t>
            </w:r>
          </w:p>
          <w:bookmarkEnd w:id="15"/>
          <w:bookmarkStart w:name="z19" w:id="16"/>
          <w:p>
            <w:pPr>
              <w:spacing w:after="20"/>
              <w:ind w:left="20"/>
              <w:jc w:val="both"/>
            </w:pPr>
            <w:r>
              <w:rPr>
                <w:rFonts w:ascii="Times New Roman"/>
                <w:b w:val="false"/>
                <w:i w:val="false"/>
                <w:color w:val="000000"/>
                <w:sz w:val="20"/>
              </w:rPr>
              <w:t>
15. Задачи:</w:t>
            </w:r>
          </w:p>
          <w:bookmarkEnd w:id="16"/>
          <w:p>
            <w:pPr>
              <w:spacing w:after="20"/>
              <w:ind w:left="20"/>
              <w:jc w:val="both"/>
            </w:pPr>
            <w:r>
              <w:rPr>
                <w:rFonts w:ascii="Times New Roman"/>
                <w:b w:val="false"/>
                <w:i w:val="false"/>
                <w:color w:val="000000"/>
                <w:sz w:val="20"/>
              </w:rPr>
              <w:t>
1) разработка и реализация государственной политики в сферах государственной службы, противодействия коррупции, оценки и государственного контроля за качеством оказания государственных услуг;</w:t>
            </w:r>
          </w:p>
          <w:p>
            <w:pPr>
              <w:spacing w:after="20"/>
              <w:ind w:left="20"/>
              <w:jc w:val="both"/>
            </w:pPr>
            <w:r>
              <w:rPr>
                <w:rFonts w:ascii="Times New Roman"/>
                <w:b w:val="false"/>
                <w:i w:val="false"/>
                <w:color w:val="000000"/>
                <w:sz w:val="20"/>
              </w:rPr>
              <w:t>
2) координация деятельности государственных органов, организаций в вопросах соблюдения законодательства о государственной службе, предупреждения коррупции, минимизации причин и условий, способствующих совершению коррупционных правонарушений, а также законодательства о государственных услугах;</w:t>
            </w:r>
          </w:p>
          <w:p>
            <w:pPr>
              <w:spacing w:after="20"/>
              <w:ind w:left="20"/>
              <w:jc w:val="both"/>
            </w:pPr>
            <w:r>
              <w:rPr>
                <w:rFonts w:ascii="Times New Roman"/>
                <w:b w:val="false"/>
                <w:i w:val="false"/>
                <w:color w:val="000000"/>
                <w:sz w:val="20"/>
              </w:rPr>
              <w:t>
3) формирование антикоррупционной культуры и системы предупреждения коррупции.</w:t>
            </w:r>
          </w:p>
          <w:bookmarkStart w:name="z20" w:id="17"/>
          <w:p>
            <w:pPr>
              <w:spacing w:after="20"/>
              <w:ind w:left="20"/>
              <w:jc w:val="both"/>
            </w:pPr>
            <w:r>
              <w:rPr>
                <w:rFonts w:ascii="Times New Roman"/>
                <w:b w:val="false"/>
                <w:i w:val="false"/>
                <w:color w:val="000000"/>
                <w:sz w:val="20"/>
              </w:rPr>
              <w:t>
16. Функции центрального аппарата:</w:t>
            </w:r>
          </w:p>
          <w:bookmarkEnd w:id="17"/>
          <w:p>
            <w:pPr>
              <w:spacing w:after="20"/>
              <w:ind w:left="20"/>
              <w:jc w:val="both"/>
            </w:pPr>
            <w:r>
              <w:rPr>
                <w:rFonts w:ascii="Times New Roman"/>
                <w:b w:val="false"/>
                <w:i w:val="false"/>
                <w:color w:val="000000"/>
                <w:sz w:val="20"/>
              </w:rPr>
              <w:t>
1) разработка и реализация стратегий и программ в сферах государственной службы и противодействия коррупции;</w:t>
            </w:r>
          </w:p>
          <w:p>
            <w:pPr>
              <w:spacing w:after="20"/>
              <w:ind w:left="20"/>
              <w:jc w:val="both"/>
            </w:pPr>
            <w:r>
              <w:rPr>
                <w:rFonts w:ascii="Times New Roman"/>
                <w:b w:val="false"/>
                <w:i w:val="false"/>
                <w:color w:val="000000"/>
                <w:sz w:val="20"/>
              </w:rPr>
              <w:t>
2) обеспечение реализации государственной политики в сфере оказания государственных услуг в пределах своей компетенции;</w:t>
            </w:r>
          </w:p>
          <w:p>
            <w:pPr>
              <w:spacing w:after="20"/>
              <w:ind w:left="20"/>
              <w:jc w:val="both"/>
            </w:pPr>
            <w:r>
              <w:rPr>
                <w:rFonts w:ascii="Times New Roman"/>
                <w:b w:val="false"/>
                <w:i w:val="false"/>
                <w:color w:val="000000"/>
                <w:sz w:val="20"/>
              </w:rPr>
              <w:t>
3) разработка перечня уполномоченных лиц, осуществляющих оценку деятельности политических государственных служащих;</w:t>
            </w:r>
          </w:p>
          <w:p>
            <w:pPr>
              <w:spacing w:after="20"/>
              <w:ind w:left="20"/>
              <w:jc w:val="both"/>
            </w:pPr>
            <w:r>
              <w:rPr>
                <w:rFonts w:ascii="Times New Roman"/>
                <w:b w:val="false"/>
                <w:i w:val="false"/>
                <w:color w:val="000000"/>
                <w:sz w:val="20"/>
              </w:rPr>
              <w:t>
4) утверждение методики расчета стоимости переподготовки и повышения квалификации государственных служащих;</w:t>
            </w:r>
          </w:p>
          <w:p>
            <w:pPr>
              <w:spacing w:after="20"/>
              <w:ind w:left="20"/>
              <w:jc w:val="both"/>
            </w:pPr>
            <w:r>
              <w:rPr>
                <w:rFonts w:ascii="Times New Roman"/>
                <w:b w:val="false"/>
                <w:i w:val="false"/>
                <w:color w:val="000000"/>
                <w:sz w:val="20"/>
              </w:rPr>
              <w:t>
5) разработка и принятие нормативных правовых актов в сферах государственной службы и противодействия коррупции, оценки и государственного контроля за качеством оказания государственных услуг в соответствии с законодательством Республики Казахстан;</w:t>
            </w:r>
          </w:p>
          <w:p>
            <w:pPr>
              <w:spacing w:after="20"/>
              <w:ind w:left="20"/>
              <w:jc w:val="both"/>
            </w:pPr>
            <w:r>
              <w:rPr>
                <w:rFonts w:ascii="Times New Roman"/>
                <w:b w:val="false"/>
                <w:i w:val="false"/>
                <w:color w:val="000000"/>
                <w:sz w:val="20"/>
              </w:rPr>
              <w:t>
6) консультирование государственных служащих и граждан по вопросам, входящим в компетенцию Агентства;</w:t>
            </w:r>
          </w:p>
          <w:p>
            <w:pPr>
              <w:spacing w:after="20"/>
              <w:ind w:left="20"/>
              <w:jc w:val="both"/>
            </w:pPr>
            <w:r>
              <w:rPr>
                <w:rFonts w:ascii="Times New Roman"/>
                <w:b w:val="false"/>
                <w:i w:val="false"/>
                <w:color w:val="000000"/>
                <w:sz w:val="20"/>
              </w:rPr>
              <w:t>
7) осуществление в государственных органах оценки эффективности деятельности государственных органов по управлению персоналом и качества оказания государственных услуг, за исключением государственных услуг, оказываемых в электронной форме;</w:t>
            </w:r>
          </w:p>
          <w:p>
            <w:pPr>
              <w:spacing w:after="20"/>
              <w:ind w:left="20"/>
              <w:jc w:val="both"/>
            </w:pPr>
            <w:r>
              <w:rPr>
                <w:rFonts w:ascii="Times New Roman"/>
                <w:b w:val="false"/>
                <w:i w:val="false"/>
                <w:color w:val="000000"/>
                <w:sz w:val="20"/>
              </w:rPr>
              <w:t>
8) координация научно-исследовательской, учебной, издательской деятельности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9) подготовка проектов международных договоров по вопросам государственной службы и противодействия коррупции, взаимодействие с соответствующими органами иностранных государств по вопросам государственной службы, противодействия коррупции и оказания государственных услуг, участие в пределах своих полномочий в деятельности международных организаций;</w:t>
            </w:r>
          </w:p>
          <w:p>
            <w:pPr>
              <w:spacing w:after="20"/>
              <w:ind w:left="20"/>
              <w:jc w:val="both"/>
            </w:pPr>
            <w:r>
              <w:rPr>
                <w:rFonts w:ascii="Times New Roman"/>
                <w:b w:val="false"/>
                <w:i w:val="false"/>
                <w:color w:val="000000"/>
                <w:sz w:val="20"/>
              </w:rPr>
              <w:t>
10) по поручению Администрации Президента Республики Казахстан разработка проектов нормативных правовых актов в сферах государственной службы и противодействия коррупции, оценки и государственного контроля за качеством оказания государственных услуг в соответствии с законодательством Республики Казахстан;</w:t>
            </w:r>
          </w:p>
          <w:p>
            <w:pPr>
              <w:spacing w:after="20"/>
              <w:ind w:left="20"/>
              <w:jc w:val="both"/>
            </w:pPr>
            <w:r>
              <w:rPr>
                <w:rFonts w:ascii="Times New Roman"/>
                <w:b w:val="false"/>
                <w:i w:val="false"/>
                <w:color w:val="000000"/>
                <w:sz w:val="20"/>
              </w:rPr>
              <w:t>
11) взаимодействие с другими государственными органами в сферах государственной службы, противодействия коррупции, оказания государственных услуг;</w:t>
            </w:r>
          </w:p>
          <w:p>
            <w:pPr>
              <w:spacing w:after="20"/>
              <w:ind w:left="20"/>
              <w:jc w:val="both"/>
            </w:pPr>
            <w:r>
              <w:rPr>
                <w:rFonts w:ascii="Times New Roman"/>
                <w:b w:val="false"/>
                <w:i w:val="false"/>
                <w:color w:val="000000"/>
                <w:sz w:val="20"/>
              </w:rPr>
              <w:t>
12) разработка предложений по совершенствованию системы оплаты труда, социально-правовой защиты государственных служащих;</w:t>
            </w:r>
          </w:p>
          <w:p>
            <w:pPr>
              <w:spacing w:after="20"/>
              <w:ind w:left="20"/>
              <w:jc w:val="both"/>
            </w:pPr>
            <w:r>
              <w:rPr>
                <w:rFonts w:ascii="Times New Roman"/>
                <w:b w:val="false"/>
                <w:i w:val="false"/>
                <w:color w:val="000000"/>
                <w:sz w:val="20"/>
              </w:rPr>
              <w:t>
13) ведение мониторинга состояния кадрового состава политических и административных государственных служащих, а также политических и административных государственных должностей государственной службы, включая общую координацию по формированию единой автоматизированной базы данных (информационной системы) по персоналу государственной службы;</w:t>
            </w:r>
          </w:p>
          <w:p>
            <w:pPr>
              <w:spacing w:after="20"/>
              <w:ind w:left="20"/>
              <w:jc w:val="both"/>
            </w:pPr>
            <w:r>
              <w:rPr>
                <w:rFonts w:ascii="Times New Roman"/>
                <w:b w:val="false"/>
                <w:i w:val="false"/>
                <w:color w:val="000000"/>
                <w:sz w:val="20"/>
              </w:rPr>
              <w:t>
14) координация деятельности государственных органов по вопросам подготовки, переподготовки и повышения квалификации административных государственных служащих, в том числе и за рубежом;</w:t>
            </w:r>
          </w:p>
          <w:p>
            <w:pPr>
              <w:spacing w:after="20"/>
              <w:ind w:left="20"/>
              <w:jc w:val="both"/>
            </w:pPr>
            <w:r>
              <w:rPr>
                <w:rFonts w:ascii="Times New Roman"/>
                <w:b w:val="false"/>
                <w:i w:val="false"/>
                <w:color w:val="000000"/>
                <w:sz w:val="20"/>
              </w:rPr>
              <w:t>
15) координация формирования и размещения государственного заказа по подготовке, переподготовке и повышению квалификации административных государственных служащих;</w:t>
            </w:r>
          </w:p>
          <w:p>
            <w:pPr>
              <w:spacing w:after="20"/>
              <w:ind w:left="20"/>
              <w:jc w:val="both"/>
            </w:pPr>
            <w:r>
              <w:rPr>
                <w:rFonts w:ascii="Times New Roman"/>
                <w:b w:val="false"/>
                <w:i w:val="false"/>
                <w:color w:val="000000"/>
                <w:sz w:val="20"/>
              </w:rPr>
              <w:t>
16) ведение мониторинга прохождения государственной службы лицами, завершившими обучение по программам подготовки, переподготовки и повышения квалификации государственных служащих на основании государственного заказа;</w:t>
            </w:r>
          </w:p>
          <w:p>
            <w:pPr>
              <w:spacing w:after="20"/>
              <w:ind w:left="20"/>
              <w:jc w:val="both"/>
            </w:pPr>
            <w:r>
              <w:rPr>
                <w:rFonts w:ascii="Times New Roman"/>
                <w:b w:val="false"/>
                <w:i w:val="false"/>
                <w:color w:val="000000"/>
                <w:sz w:val="20"/>
              </w:rPr>
              <w:t>
17) определение порядка, программ, а также организация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в соответствии с законодательством Республики Казахстан;</w:t>
            </w:r>
          </w:p>
          <w:p>
            <w:pPr>
              <w:spacing w:after="20"/>
              <w:ind w:left="20"/>
              <w:jc w:val="both"/>
            </w:pPr>
            <w:r>
              <w:rPr>
                <w:rFonts w:ascii="Times New Roman"/>
                <w:b w:val="false"/>
                <w:i w:val="false"/>
                <w:color w:val="000000"/>
                <w:sz w:val="20"/>
              </w:rPr>
              <w:t>
18) определение порядка проведения конкурсов на занятие административной государственной должности;</w:t>
            </w:r>
          </w:p>
          <w:p>
            <w:pPr>
              <w:spacing w:after="20"/>
              <w:ind w:left="20"/>
              <w:jc w:val="both"/>
            </w:pPr>
            <w:r>
              <w:rPr>
                <w:rFonts w:ascii="Times New Roman"/>
                <w:b w:val="false"/>
                <w:i w:val="false"/>
                <w:color w:val="000000"/>
                <w:sz w:val="20"/>
              </w:rPr>
              <w:t>
19) согласование проведения общего конкурса для занятия вакантной и (или) временно вакантной административной государственной должности корпуса "Б", не являющейся низовой, в центральном государственном органе либо его ведомстве, а также в территориальном подразделении центрального государственного органа или его ведомства, либо исполнительном органе, финансируемом из местного бюджета, и определение порядка согласования;</w:t>
            </w:r>
          </w:p>
          <w:p>
            <w:pPr>
              <w:spacing w:after="20"/>
              <w:ind w:left="20"/>
              <w:jc w:val="both"/>
            </w:pPr>
            <w:r>
              <w:rPr>
                <w:rFonts w:ascii="Times New Roman"/>
                <w:b w:val="false"/>
                <w:i w:val="false"/>
                <w:color w:val="000000"/>
                <w:sz w:val="20"/>
              </w:rPr>
              <w:t>
20) определение порядка проведения оценки личных качеств граждан, предварительно прошедших процедуры тестирования и имеющих результаты не ниже значений, установленных уполномоченным органом;</w:t>
            </w:r>
          </w:p>
          <w:p>
            <w:pPr>
              <w:spacing w:after="20"/>
              <w:ind w:left="20"/>
              <w:jc w:val="both"/>
            </w:pPr>
            <w:r>
              <w:rPr>
                <w:rFonts w:ascii="Times New Roman"/>
                <w:b w:val="false"/>
                <w:i w:val="false"/>
                <w:color w:val="000000"/>
                <w:sz w:val="20"/>
              </w:rPr>
              <w:t>
21) проведение оценки личных качеств граждан с выдачей по ее результатам соответствующего заключения;</w:t>
            </w:r>
          </w:p>
          <w:p>
            <w:pPr>
              <w:spacing w:after="20"/>
              <w:ind w:left="20"/>
              <w:jc w:val="both"/>
            </w:pPr>
            <w:r>
              <w:rPr>
                <w:rFonts w:ascii="Times New Roman"/>
                <w:b w:val="false"/>
                <w:i w:val="false"/>
                <w:color w:val="000000"/>
                <w:sz w:val="20"/>
              </w:rPr>
              <w:t>
22) разработка и представление на утверждение Президенту Республики Казахстан актов, определяющих статус и полномочия ответственных секретарей и руководителей аппаратов министерств и центральных государственных органов;</w:t>
            </w:r>
          </w:p>
          <w:p>
            <w:pPr>
              <w:spacing w:after="20"/>
              <w:ind w:left="20"/>
              <w:jc w:val="both"/>
            </w:pPr>
            <w:r>
              <w:rPr>
                <w:rFonts w:ascii="Times New Roman"/>
                <w:b w:val="false"/>
                <w:i w:val="false"/>
                <w:color w:val="000000"/>
                <w:sz w:val="20"/>
              </w:rPr>
              <w:t>
23) формирование кадрового резерва административной государственной службы корпуса "А";</w:t>
            </w:r>
          </w:p>
          <w:bookmarkStart w:name="z175" w:id="18"/>
          <w:p>
            <w:pPr>
              <w:spacing w:after="20"/>
              <w:ind w:left="20"/>
              <w:jc w:val="both"/>
            </w:pPr>
            <w:r>
              <w:rPr>
                <w:rFonts w:ascii="Times New Roman"/>
                <w:b w:val="false"/>
                <w:i w:val="false"/>
                <w:color w:val="000000"/>
                <w:sz w:val="20"/>
              </w:rPr>
              <w:t>
23-1) согласование занятия административных государственных должностей корпуса "Б" без проведения конкурса административными государственными служащими корпуса "А", соответствующими установленным квалификационным требованиям;</w:t>
            </w:r>
          </w:p>
          <w:bookmarkEnd w:id="18"/>
          <w:p>
            <w:pPr>
              <w:spacing w:after="20"/>
              <w:ind w:left="20"/>
              <w:jc w:val="both"/>
            </w:pPr>
            <w:r>
              <w:rPr>
                <w:rFonts w:ascii="Times New Roman"/>
                <w:b w:val="false"/>
                <w:i w:val="false"/>
                <w:color w:val="000000"/>
                <w:sz w:val="20"/>
              </w:rPr>
              <w:t>
24) разработка и утверждение типовых квалификационных требований к категориям административных государственных должностей;</w:t>
            </w:r>
          </w:p>
          <w:p>
            <w:pPr>
              <w:spacing w:after="20"/>
              <w:ind w:left="20"/>
              <w:jc w:val="both"/>
            </w:pPr>
            <w:r>
              <w:rPr>
                <w:rFonts w:ascii="Times New Roman"/>
                <w:b w:val="false"/>
                <w:i w:val="false"/>
                <w:color w:val="000000"/>
                <w:sz w:val="20"/>
              </w:rPr>
              <w:t>
25) согласование квалификационных требований к административным государственным должностям корпуса "Б", разрабатываемых государственными органами, назначений на административные государственные должности корпуса "Б" в части соответствия кандидата предъявляемым квалификационным требованиям, увольнений административных государственных служащих, не прошедших испытательный срок;</w:t>
            </w:r>
          </w:p>
          <w:p>
            <w:pPr>
              <w:spacing w:after="20"/>
              <w:ind w:left="20"/>
              <w:jc w:val="both"/>
            </w:pPr>
            <w:r>
              <w:rPr>
                <w:rFonts w:ascii="Times New Roman"/>
                <w:b w:val="false"/>
                <w:i w:val="false"/>
                <w:color w:val="000000"/>
                <w:sz w:val="20"/>
              </w:rPr>
              <w:t>
26) определение порядка и условий прохождения испытательного срока и порядка закрепления наставников;</w:t>
            </w:r>
          </w:p>
          <w:p>
            <w:pPr>
              <w:spacing w:after="20"/>
              <w:ind w:left="20"/>
              <w:jc w:val="both"/>
            </w:pPr>
            <w:r>
              <w:rPr>
                <w:rFonts w:ascii="Times New Roman"/>
                <w:b w:val="false"/>
                <w:i w:val="false"/>
                <w:color w:val="000000"/>
                <w:sz w:val="20"/>
              </w:rPr>
              <w:t>
27) определение порядка стажировки административных государственных служащих;</w:t>
            </w:r>
          </w:p>
          <w:p>
            <w:pPr>
              <w:spacing w:after="20"/>
              <w:ind w:left="20"/>
              <w:jc w:val="both"/>
            </w:pPr>
            <w:r>
              <w:rPr>
                <w:rFonts w:ascii="Times New Roman"/>
                <w:b w:val="false"/>
                <w:i w:val="false"/>
                <w:color w:val="000000"/>
                <w:sz w:val="20"/>
              </w:rPr>
              <w:t>
28) осуществление координации деятельности государственных органов по организации проведения стажировок административных государственных служащих;</w:t>
            </w:r>
          </w:p>
          <w:p>
            <w:pPr>
              <w:spacing w:after="20"/>
              <w:ind w:left="20"/>
              <w:jc w:val="both"/>
            </w:pPr>
            <w:r>
              <w:rPr>
                <w:rFonts w:ascii="Times New Roman"/>
                <w:b w:val="false"/>
                <w:i w:val="false"/>
                <w:color w:val="000000"/>
                <w:sz w:val="20"/>
              </w:rPr>
              <w:t>
29) согласование перечня должностей правоохранительных органов, замещаемых на конкурсной основе, условий и порядка проведения конкурса и стажировки в правоохранительных органах, а также квалификационных требований к категориям должностей правоохранительных органов;</w:t>
            </w:r>
          </w:p>
          <w:p>
            <w:pPr>
              <w:spacing w:after="20"/>
              <w:ind w:left="20"/>
              <w:jc w:val="both"/>
            </w:pPr>
            <w:r>
              <w:rPr>
                <w:rFonts w:ascii="Times New Roman"/>
                <w:b w:val="false"/>
                <w:i w:val="false"/>
                <w:color w:val="000000"/>
                <w:sz w:val="20"/>
              </w:rPr>
              <w:t>
30) определение порядка разработки и утверждения должностной инструкции административного государственного служащего;</w:t>
            </w:r>
          </w:p>
          <w:p>
            <w:pPr>
              <w:spacing w:after="20"/>
              <w:ind w:left="20"/>
              <w:jc w:val="both"/>
            </w:pPr>
            <w:r>
              <w:rPr>
                <w:rFonts w:ascii="Times New Roman"/>
                <w:b w:val="false"/>
                <w:i w:val="false"/>
                <w:color w:val="000000"/>
                <w:sz w:val="20"/>
              </w:rPr>
              <w:t>
31) утверждение типового положения о службе управления персоналом (кадровой службе);</w:t>
            </w:r>
          </w:p>
          <w:p>
            <w:pPr>
              <w:spacing w:after="20"/>
              <w:ind w:left="20"/>
              <w:jc w:val="both"/>
            </w:pPr>
            <w:r>
              <w:rPr>
                <w:rFonts w:ascii="Times New Roman"/>
                <w:b w:val="false"/>
                <w:i w:val="false"/>
                <w:color w:val="000000"/>
                <w:sz w:val="20"/>
              </w:rPr>
              <w:t>
32) разработка и утверждение типовых форм документов кадрового делопроизводства административной государственной службы;</w:t>
            </w:r>
          </w:p>
          <w:p>
            <w:pPr>
              <w:spacing w:after="20"/>
              <w:ind w:left="20"/>
              <w:jc w:val="both"/>
            </w:pPr>
            <w:r>
              <w:rPr>
                <w:rFonts w:ascii="Times New Roman"/>
                <w:b w:val="false"/>
                <w:i w:val="false"/>
                <w:color w:val="000000"/>
                <w:sz w:val="20"/>
              </w:rPr>
              <w:t>
33) определение порядка заключения, продления и расторжения трудового договора с административными государственными служащими корпуса "А";</w:t>
            </w:r>
          </w:p>
          <w:p>
            <w:pPr>
              <w:spacing w:after="20"/>
              <w:ind w:left="20"/>
              <w:jc w:val="both"/>
            </w:pPr>
            <w:r>
              <w:rPr>
                <w:rFonts w:ascii="Times New Roman"/>
                <w:b w:val="false"/>
                <w:i w:val="false"/>
                <w:color w:val="000000"/>
                <w:sz w:val="20"/>
              </w:rPr>
              <w:t>
34) разработка и представление на утверждение Президенту Республики Казахстан реестра должностей политических и административных государственных служащих;</w:t>
            </w:r>
          </w:p>
          <w:p>
            <w:pPr>
              <w:spacing w:after="20"/>
              <w:ind w:left="20"/>
              <w:jc w:val="both"/>
            </w:pPr>
            <w:r>
              <w:rPr>
                <w:rFonts w:ascii="Times New Roman"/>
                <w:b w:val="false"/>
                <w:i w:val="false"/>
                <w:color w:val="000000"/>
                <w:sz w:val="20"/>
              </w:rPr>
              <w:t>
35) утверждение методики оценки деятельности административных государственных служащих корпуса "А", а также типовой методики оценки деятельности административных государственных служащих корпуса "Б";</w:t>
            </w:r>
          </w:p>
          <w:p>
            <w:pPr>
              <w:spacing w:after="20"/>
              <w:ind w:left="20"/>
              <w:jc w:val="both"/>
            </w:pPr>
            <w:r>
              <w:rPr>
                <w:rFonts w:ascii="Times New Roman"/>
                <w:b w:val="false"/>
                <w:i w:val="false"/>
                <w:color w:val="000000"/>
                <w:sz w:val="20"/>
              </w:rPr>
              <w:t>
36) рассмотрение жалоб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p>
            <w:pPr>
              <w:spacing w:after="20"/>
              <w:ind w:left="20"/>
              <w:jc w:val="both"/>
            </w:pPr>
            <w:r>
              <w:rPr>
                <w:rFonts w:ascii="Times New Roman"/>
                <w:b w:val="false"/>
                <w:i w:val="false"/>
                <w:color w:val="000000"/>
                <w:sz w:val="20"/>
              </w:rPr>
              <w:t>
37)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 а также служебной этики государственными служащими;</w:t>
            </w:r>
          </w:p>
          <w:p>
            <w:pPr>
              <w:spacing w:after="20"/>
              <w:ind w:left="20"/>
              <w:jc w:val="both"/>
            </w:pPr>
            <w:r>
              <w:rPr>
                <w:rFonts w:ascii="Times New Roman"/>
                <w:b w:val="false"/>
                <w:i w:val="false"/>
                <w:color w:val="000000"/>
                <w:sz w:val="20"/>
              </w:rPr>
              <w:t>
38) рассмотрение дисциплинарных дел в отношении государственных служащих в соответствии с законодательством Республики Казахстан;</w:t>
            </w:r>
          </w:p>
          <w:p>
            <w:pPr>
              <w:spacing w:after="20"/>
              <w:ind w:left="20"/>
              <w:jc w:val="both"/>
            </w:pPr>
            <w:r>
              <w:rPr>
                <w:rFonts w:ascii="Times New Roman"/>
                <w:b w:val="false"/>
                <w:i w:val="false"/>
                <w:color w:val="000000"/>
                <w:sz w:val="20"/>
              </w:rPr>
              <w:t>
39) координация работы дисциплинарных комиссий государственных органов по рассмотрению дисциплинарных дел административных государственных служащих;</w:t>
            </w:r>
          </w:p>
          <w:p>
            <w:pPr>
              <w:spacing w:after="20"/>
              <w:ind w:left="20"/>
              <w:jc w:val="both"/>
            </w:pPr>
            <w:r>
              <w:rPr>
                <w:rFonts w:ascii="Times New Roman"/>
                <w:b w:val="false"/>
                <w:i w:val="false"/>
                <w:color w:val="000000"/>
                <w:sz w:val="20"/>
              </w:rPr>
              <w:t>
40) координация и методологическое обеспечение деятельности уполномоченного по этике;</w:t>
            </w:r>
          </w:p>
          <w:p>
            <w:pPr>
              <w:spacing w:after="20"/>
              <w:ind w:left="20"/>
              <w:jc w:val="both"/>
            </w:pPr>
            <w:r>
              <w:rPr>
                <w:rFonts w:ascii="Times New Roman"/>
                <w:b w:val="false"/>
                <w:i w:val="false"/>
                <w:color w:val="000000"/>
                <w:sz w:val="20"/>
              </w:rPr>
              <w:t>
41) координация и осуществление методологического руководства деятельности служб управления персоналом (кадровых служб);</w:t>
            </w:r>
          </w:p>
          <w:p>
            <w:pPr>
              <w:spacing w:after="20"/>
              <w:ind w:left="20"/>
              <w:jc w:val="both"/>
            </w:pPr>
            <w:r>
              <w:rPr>
                <w:rFonts w:ascii="Times New Roman"/>
                <w:b w:val="false"/>
                <w:i w:val="false"/>
                <w:color w:val="000000"/>
                <w:sz w:val="20"/>
              </w:rPr>
              <w:t>
42) внесение предложений должностным лицам и государственным органам об отмене их решений, принятых с нарушением законодательства в сфере государственной службы и иных нормативных правовых актов Республики Казахстан;</w:t>
            </w:r>
          </w:p>
          <w:p>
            <w:pPr>
              <w:spacing w:after="20"/>
              <w:ind w:left="20"/>
              <w:jc w:val="both"/>
            </w:pPr>
            <w:r>
              <w:rPr>
                <w:rFonts w:ascii="Times New Roman"/>
                <w:b w:val="false"/>
                <w:i w:val="false"/>
                <w:color w:val="000000"/>
                <w:sz w:val="20"/>
              </w:rPr>
              <w:t>
43) внесение государственным органам в пределах своей компетенции обязательных к рассмотрению представлений об устранении нарушений, выявленных по результатам проверки по вопросам государственной службы;</w:t>
            </w:r>
          </w:p>
          <w:p>
            <w:pPr>
              <w:spacing w:after="20"/>
              <w:ind w:left="20"/>
              <w:jc w:val="both"/>
            </w:pPr>
            <w:r>
              <w:rPr>
                <w:rFonts w:ascii="Times New Roman"/>
                <w:b w:val="false"/>
                <w:i w:val="false"/>
                <w:color w:val="000000"/>
                <w:sz w:val="20"/>
              </w:rPr>
              <w:t>
44) ежегодное формирование Национального доклада о состоянии государственной службы в Республике Казахстан и внесение его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45) разработка порядка прикомандирования государственных служащих к государственным органам, загранучреждениям Республики Казахстан и иным организациям;</w:t>
            </w:r>
          </w:p>
          <w:p>
            <w:pPr>
              <w:spacing w:after="20"/>
              <w:ind w:left="20"/>
              <w:jc w:val="both"/>
            </w:pPr>
            <w:r>
              <w:rPr>
                <w:rFonts w:ascii="Times New Roman"/>
                <w:b w:val="false"/>
                <w:i w:val="false"/>
                <w:color w:val="000000"/>
                <w:sz w:val="20"/>
              </w:rPr>
              <w:t>
46) разработка порядка исчисления стажа работы государственных служащих, дающего право на установление должностного оклада;</w:t>
            </w:r>
          </w:p>
          <w:p>
            <w:pPr>
              <w:spacing w:after="20"/>
              <w:ind w:left="20"/>
              <w:jc w:val="both"/>
            </w:pPr>
            <w:r>
              <w:rPr>
                <w:rFonts w:ascii="Times New Roman"/>
                <w:b w:val="false"/>
                <w:i w:val="false"/>
                <w:color w:val="000000"/>
                <w:sz w:val="20"/>
              </w:rPr>
              <w:t>
47) разработка порядка карьерного планирования для административных государственных служащих корпуса "А";</w:t>
            </w:r>
          </w:p>
          <w:p>
            <w:pPr>
              <w:spacing w:after="20"/>
              <w:ind w:left="20"/>
              <w:jc w:val="both"/>
            </w:pPr>
            <w:r>
              <w:rPr>
                <w:rFonts w:ascii="Times New Roman"/>
                <w:b w:val="false"/>
                <w:i w:val="false"/>
                <w:color w:val="000000"/>
                <w:sz w:val="20"/>
              </w:rPr>
              <w:t>
48)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w:t>
            </w:r>
          </w:p>
          <w:p>
            <w:pPr>
              <w:spacing w:after="20"/>
              <w:ind w:left="20"/>
              <w:jc w:val="both"/>
            </w:pPr>
            <w:r>
              <w:rPr>
                <w:rFonts w:ascii="Times New Roman"/>
                <w:b w:val="false"/>
                <w:i w:val="false"/>
                <w:color w:val="000000"/>
                <w:sz w:val="20"/>
              </w:rPr>
              <w:t>
49) взаимодействие с институтами гражданского общества и государственными органами, направленное на минимизацию уровня коррупции в восприятии общества;</w:t>
            </w:r>
          </w:p>
          <w:p>
            <w:pPr>
              <w:spacing w:after="20"/>
              <w:ind w:left="20"/>
              <w:jc w:val="both"/>
            </w:pPr>
            <w:r>
              <w:rPr>
                <w:rFonts w:ascii="Times New Roman"/>
                <w:b w:val="false"/>
                <w:i w:val="false"/>
                <w:color w:val="000000"/>
                <w:sz w:val="20"/>
              </w:rPr>
              <w:t>
50) внесение на рассмотрение Администрации Президента Республики Казахстан и Правительства Республики Казахстан рекомендаций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20"/>
              <w:ind w:left="20"/>
              <w:jc w:val="both"/>
            </w:pPr>
            <w:r>
              <w:rPr>
                <w:rFonts w:ascii="Times New Roman"/>
                <w:b w:val="false"/>
                <w:i w:val="false"/>
                <w:color w:val="000000"/>
                <w:sz w:val="20"/>
              </w:rPr>
              <w:t>
51) осуществление внешнего анализа коррупционных рисков;</w:t>
            </w:r>
          </w:p>
          <w:p>
            <w:pPr>
              <w:spacing w:after="20"/>
              <w:ind w:left="20"/>
              <w:jc w:val="both"/>
            </w:pPr>
            <w:r>
              <w:rPr>
                <w:rFonts w:ascii="Times New Roman"/>
                <w:b w:val="false"/>
                <w:i w:val="false"/>
                <w:color w:val="000000"/>
                <w:sz w:val="20"/>
              </w:rPr>
              <w:t>
52) мониторинг исполнения государственными органами, организациями, субъектами квазигосударственного сектора рекомендаций по устранению нарушений причин и условий, способствующих совершению коррупционных правонарушений, вынесенных по результатам внешнего анализа коррупционных рисков;</w:t>
            </w:r>
          </w:p>
          <w:p>
            <w:pPr>
              <w:spacing w:after="20"/>
              <w:ind w:left="20"/>
              <w:jc w:val="both"/>
            </w:pPr>
            <w:r>
              <w:rPr>
                <w:rFonts w:ascii="Times New Roman"/>
                <w:b w:val="false"/>
                <w:i w:val="false"/>
                <w:color w:val="000000"/>
                <w:sz w:val="20"/>
              </w:rPr>
              <w:t>
53) участие в совершенствовании и реализации образовательных программ в сфере противодействия коррупции и повышение информированности населения о рисках коррупции;</w:t>
            </w:r>
          </w:p>
          <w:p>
            <w:pPr>
              <w:spacing w:after="20"/>
              <w:ind w:left="20"/>
              <w:jc w:val="both"/>
            </w:pPr>
            <w:r>
              <w:rPr>
                <w:rFonts w:ascii="Times New Roman"/>
                <w:b w:val="false"/>
                <w:i w:val="false"/>
                <w:color w:val="000000"/>
                <w:sz w:val="20"/>
              </w:rPr>
              <w:t>
54) ежегодное формирование Национального доклада о противодействии коррупции в Республике Казахстан и внесение его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55) формирование и представление в Правительство Республики Казахстан сводной информации о проведенном мониторинге и оценке исполнения плановых мероприятий по реализации Антикоррупционной стратегии;</w:t>
            </w:r>
          </w:p>
          <w:p>
            <w:pPr>
              <w:spacing w:after="20"/>
              <w:ind w:left="20"/>
              <w:jc w:val="both"/>
            </w:pPr>
            <w:r>
              <w:rPr>
                <w:rFonts w:ascii="Times New Roman"/>
                <w:b w:val="false"/>
                <w:i w:val="false"/>
                <w:color w:val="000000"/>
                <w:sz w:val="20"/>
              </w:rPr>
              <w:t>
56) определение типового порядка проведения внутреннего анализа коррупционных рисков;</w:t>
            </w:r>
          </w:p>
          <w:p>
            <w:pPr>
              <w:spacing w:after="20"/>
              <w:ind w:left="20"/>
              <w:jc w:val="both"/>
            </w:pPr>
            <w:r>
              <w:rPr>
                <w:rFonts w:ascii="Times New Roman"/>
                <w:b w:val="false"/>
                <w:i w:val="false"/>
                <w:color w:val="000000"/>
                <w:sz w:val="20"/>
              </w:rPr>
              <w:t>
57) изучение и распространение положительного опыта противодействия коррупции;</w:t>
            </w:r>
          </w:p>
          <w:p>
            <w:pPr>
              <w:spacing w:after="20"/>
              <w:ind w:left="20"/>
              <w:jc w:val="both"/>
            </w:pPr>
            <w:r>
              <w:rPr>
                <w:rFonts w:ascii="Times New Roman"/>
                <w:b w:val="false"/>
                <w:i w:val="false"/>
                <w:color w:val="000000"/>
                <w:sz w:val="20"/>
              </w:rPr>
              <w:t>
58)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20"/>
              <w:ind w:left="20"/>
              <w:jc w:val="both"/>
            </w:pPr>
            <w:r>
              <w:rPr>
                <w:rFonts w:ascii="Times New Roman"/>
                <w:b w:val="false"/>
                <w:i w:val="false"/>
                <w:color w:val="000000"/>
                <w:sz w:val="20"/>
              </w:rPr>
              <w:t>
59) определение порядка проведения антикоррупционного мониторинга;</w:t>
            </w:r>
          </w:p>
          <w:p>
            <w:pPr>
              <w:spacing w:after="20"/>
              <w:ind w:left="20"/>
              <w:jc w:val="both"/>
            </w:pPr>
            <w:r>
              <w:rPr>
                <w:rFonts w:ascii="Times New Roman"/>
                <w:b w:val="false"/>
                <w:i w:val="false"/>
                <w:color w:val="000000"/>
                <w:sz w:val="20"/>
              </w:rPr>
              <w:t xml:space="preserve">
60) составление протоколов и рассмотрение дел об административных правонарушениях в порядке,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об административных правонарушениях;</w:t>
            </w:r>
          </w:p>
          <w:p>
            <w:pPr>
              <w:spacing w:after="20"/>
              <w:ind w:left="20"/>
              <w:jc w:val="both"/>
            </w:pPr>
            <w:r>
              <w:rPr>
                <w:rFonts w:ascii="Times New Roman"/>
                <w:b w:val="false"/>
                <w:i w:val="false"/>
                <w:color w:val="000000"/>
                <w:sz w:val="20"/>
              </w:rPr>
              <w:t>
61) запрашивание информации о результатах внутреннего контроля за качеством оказания государственных услуг;</w:t>
            </w:r>
          </w:p>
          <w:p>
            <w:pPr>
              <w:spacing w:after="20"/>
              <w:ind w:left="20"/>
              <w:jc w:val="both"/>
            </w:pPr>
            <w:r>
              <w:rPr>
                <w:rFonts w:ascii="Times New Roman"/>
                <w:b w:val="false"/>
                <w:i w:val="false"/>
                <w:color w:val="000000"/>
                <w:sz w:val="20"/>
              </w:rPr>
              <w:t>
62) осуществление государственного контроля за качеством оказания государственных услуг;</w:t>
            </w:r>
          </w:p>
          <w:p>
            <w:pPr>
              <w:spacing w:after="20"/>
              <w:ind w:left="20"/>
              <w:jc w:val="both"/>
            </w:pPr>
            <w:r>
              <w:rPr>
                <w:rFonts w:ascii="Times New Roman"/>
                <w:b w:val="false"/>
                <w:i w:val="false"/>
                <w:color w:val="000000"/>
                <w:sz w:val="20"/>
              </w:rPr>
              <w:t>
63) формирование и реализация государственного социального заказа по проведению общественного мониторинга качества оказания государственных услуг;</w:t>
            </w:r>
          </w:p>
          <w:p>
            <w:pPr>
              <w:spacing w:after="20"/>
              <w:ind w:left="20"/>
              <w:jc w:val="both"/>
            </w:pPr>
            <w:r>
              <w:rPr>
                <w:rFonts w:ascii="Times New Roman"/>
                <w:b w:val="false"/>
                <w:i w:val="false"/>
                <w:color w:val="000000"/>
                <w:sz w:val="20"/>
              </w:rPr>
              <w:t>
64) разработка предложений по повышению качества оказания государственных услуг;</w:t>
            </w:r>
          </w:p>
          <w:p>
            <w:pPr>
              <w:spacing w:after="20"/>
              <w:ind w:left="20"/>
              <w:jc w:val="both"/>
            </w:pPr>
            <w:r>
              <w:rPr>
                <w:rFonts w:ascii="Times New Roman"/>
                <w:b w:val="false"/>
                <w:i w:val="false"/>
                <w:color w:val="000000"/>
                <w:sz w:val="20"/>
              </w:rPr>
              <w:t>
65) оказание информационной, консультативной,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w:t>
            </w:r>
          </w:p>
          <w:p>
            <w:pPr>
              <w:spacing w:after="20"/>
              <w:ind w:left="20"/>
              <w:jc w:val="both"/>
            </w:pPr>
            <w:r>
              <w:rPr>
                <w:rFonts w:ascii="Times New Roman"/>
                <w:b w:val="false"/>
                <w:i w:val="false"/>
                <w:color w:val="000000"/>
                <w:sz w:val="20"/>
              </w:rPr>
              <w:t>
66) разработка и утверждение правил государственного контроля за качеством оказания государственных услуг;</w:t>
            </w:r>
          </w:p>
          <w:p>
            <w:pPr>
              <w:spacing w:after="20"/>
              <w:ind w:left="20"/>
              <w:jc w:val="both"/>
            </w:pPr>
            <w:r>
              <w:rPr>
                <w:rFonts w:ascii="Times New Roman"/>
                <w:b w:val="false"/>
                <w:i w:val="false"/>
                <w:color w:val="000000"/>
                <w:sz w:val="20"/>
              </w:rPr>
              <w:t>
67) разработка и утверждение методики оценки качества оказания государственных услуг по согласованию с уполномоченным органом в сфере информатизации;</w:t>
            </w:r>
          </w:p>
          <w:p>
            <w:pPr>
              <w:spacing w:after="20"/>
              <w:ind w:left="20"/>
              <w:jc w:val="both"/>
            </w:pPr>
            <w:r>
              <w:rPr>
                <w:rFonts w:ascii="Times New Roman"/>
                <w:b w:val="false"/>
                <w:i w:val="false"/>
                <w:color w:val="000000"/>
                <w:sz w:val="20"/>
              </w:rPr>
              <w:t>
68) осуществление иных функций, возложенных законодательством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Пункт 16 с изменением, внесенным Указом Президента РК от 12.06.2017 </w:t>
            </w:r>
            <w:r>
              <w:rPr>
                <w:rFonts w:ascii="Times New Roman"/>
                <w:b w:val="false"/>
                <w:i w:val="false"/>
                <w:color w:val="000000"/>
                <w:sz w:val="20"/>
              </w:rPr>
              <w:t>№ 498</w:t>
            </w:r>
            <w:r>
              <w:rPr>
                <w:rFonts w:ascii="Times New Roman"/>
                <w:b w:val="false"/>
                <w:i w:val="false"/>
                <w:color w:val="ff0000"/>
                <w:sz w:val="20"/>
              </w:rPr>
              <w:t>.</w:t>
            </w:r>
          </w:p>
          <w:p>
            <w:pPr>
              <w:spacing w:after="20"/>
              <w:ind w:left="20"/>
              <w:jc w:val="both"/>
            </w:pPr>
          </w:p>
          <w:p>
            <w:pPr>
              <w:spacing w:after="20"/>
              <w:ind w:left="20"/>
              <w:jc w:val="both"/>
            </w:pPr>
          </w:p>
          <w:bookmarkStart w:name="z21" w:id="19"/>
          <w:p>
            <w:pPr>
              <w:spacing w:after="20"/>
              <w:ind w:left="20"/>
              <w:jc w:val="both"/>
            </w:pPr>
            <w:r>
              <w:rPr>
                <w:rFonts w:ascii="Times New Roman"/>
                <w:b w:val="false"/>
                <w:i w:val="false"/>
                <w:color w:val="000000"/>
                <w:sz w:val="20"/>
              </w:rPr>
              <w:t>
17. Функции ведомства:</w:t>
            </w:r>
          </w:p>
          <w:bookmarkEnd w:id="19"/>
          <w:p>
            <w:pPr>
              <w:spacing w:after="20"/>
              <w:ind w:left="20"/>
              <w:jc w:val="both"/>
            </w:pPr>
            <w:r>
              <w:rPr>
                <w:rFonts w:ascii="Times New Roman"/>
                <w:b w:val="false"/>
                <w:i w:val="false"/>
                <w:color w:val="000000"/>
                <w:sz w:val="20"/>
              </w:rPr>
              <w:t>
1) выявление, пресечение, раскрытие и расследование коррупционных уголовных правонарушений;</w:t>
            </w:r>
          </w:p>
          <w:p>
            <w:pPr>
              <w:spacing w:after="20"/>
              <w:ind w:left="20"/>
              <w:jc w:val="both"/>
            </w:pPr>
            <w:r>
              <w:rPr>
                <w:rFonts w:ascii="Times New Roman"/>
                <w:b w:val="false"/>
                <w:i w:val="false"/>
                <w:color w:val="000000"/>
                <w:sz w:val="20"/>
              </w:rPr>
              <w:t>
2)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p>
            <w:pPr>
              <w:spacing w:after="20"/>
              <w:ind w:left="20"/>
              <w:jc w:val="both"/>
            </w:pPr>
            <w:r>
              <w:rPr>
                <w:rFonts w:ascii="Times New Roman"/>
                <w:b w:val="false"/>
                <w:i w:val="false"/>
                <w:color w:val="000000"/>
                <w:sz w:val="20"/>
              </w:rPr>
              <w:t>
3) участие в подготовке ежегодного Национального доклада о противодействии коррупции в Республике Казахстан;</w:t>
            </w:r>
          </w:p>
          <w:p>
            <w:pPr>
              <w:spacing w:after="20"/>
              <w:ind w:left="20"/>
              <w:jc w:val="both"/>
            </w:pPr>
            <w:r>
              <w:rPr>
                <w:rFonts w:ascii="Times New Roman"/>
                <w:b w:val="false"/>
                <w:i w:val="false"/>
                <w:color w:val="000000"/>
                <w:sz w:val="20"/>
              </w:rPr>
              <w:t>
4) участие в формировании сводной информации о проведенном мониторинге и оценке исполнения плановых мероприятий по реализации Антикоррупционной стратегии;</w:t>
            </w:r>
          </w:p>
          <w:p>
            <w:pPr>
              <w:spacing w:after="20"/>
              <w:ind w:left="20"/>
              <w:jc w:val="both"/>
            </w:pPr>
            <w:r>
              <w:rPr>
                <w:rFonts w:ascii="Times New Roman"/>
                <w:b w:val="false"/>
                <w:i w:val="false"/>
                <w:color w:val="000000"/>
                <w:sz w:val="20"/>
              </w:rPr>
              <w:t>
5) проведение анализа практики оперативно-розыскной и следственной деятельности, досудебного расследования по коррупционным преступлениям;</w:t>
            </w:r>
          </w:p>
          <w:p>
            <w:pPr>
              <w:spacing w:after="20"/>
              <w:ind w:left="20"/>
              <w:jc w:val="both"/>
            </w:pPr>
            <w:r>
              <w:rPr>
                <w:rFonts w:ascii="Times New Roman"/>
                <w:b w:val="false"/>
                <w:i w:val="false"/>
                <w:color w:val="000000"/>
                <w:sz w:val="20"/>
              </w:rPr>
              <w:t>
6) внесение государственным органам, организациям или лицам, исполняющим в них управленческие функции, представлений о принятии мер по устранению обстоятельств или других нарушений закона в порядке, установленном уголовно-процессуальным законодательством Республики Казахстан;</w:t>
            </w:r>
          </w:p>
          <w:p>
            <w:pPr>
              <w:spacing w:after="20"/>
              <w:ind w:left="20"/>
              <w:jc w:val="both"/>
            </w:pPr>
            <w:r>
              <w:rPr>
                <w:rFonts w:ascii="Times New Roman"/>
                <w:b w:val="false"/>
                <w:i w:val="false"/>
                <w:color w:val="000000"/>
                <w:sz w:val="20"/>
              </w:rPr>
              <w:t>
7) конвоирование задержанных и лиц, заключенных под стражу;</w:t>
            </w:r>
          </w:p>
          <w:p>
            <w:pPr>
              <w:spacing w:after="20"/>
              <w:ind w:left="20"/>
              <w:jc w:val="both"/>
            </w:pPr>
            <w:r>
              <w:rPr>
                <w:rFonts w:ascii="Times New Roman"/>
                <w:b w:val="false"/>
                <w:i w:val="false"/>
                <w:color w:val="000000"/>
                <w:sz w:val="20"/>
              </w:rPr>
              <w:t>
8) осуществление собирания (приобретения), постоянного хранения и использования архивных документов в специальном государственном архиве;</w:t>
            </w:r>
          </w:p>
          <w:p>
            <w:pPr>
              <w:spacing w:after="20"/>
              <w:ind w:left="20"/>
              <w:jc w:val="both"/>
            </w:pPr>
            <w:r>
              <w:rPr>
                <w:rFonts w:ascii="Times New Roman"/>
                <w:b w:val="false"/>
                <w:i w:val="false"/>
                <w:color w:val="000000"/>
                <w:sz w:val="20"/>
              </w:rPr>
              <w:t>
9) осуществление иных функций, возложенных законодательством Республики Казахстан.</w:t>
            </w:r>
          </w:p>
          <w:bookmarkStart w:name="z22" w:id="20"/>
          <w:p>
            <w:pPr>
              <w:spacing w:after="20"/>
              <w:ind w:left="20"/>
              <w:jc w:val="both"/>
            </w:pPr>
            <w:r>
              <w:rPr>
                <w:rFonts w:ascii="Times New Roman"/>
                <w:b w:val="false"/>
                <w:i w:val="false"/>
                <w:color w:val="000000"/>
                <w:sz w:val="20"/>
              </w:rPr>
              <w:t>
18. Права и обязанности Агентства:</w:t>
            </w:r>
          </w:p>
          <w:bookmarkEnd w:id="20"/>
          <w:p>
            <w:pPr>
              <w:spacing w:after="20"/>
              <w:ind w:left="20"/>
              <w:jc w:val="both"/>
            </w:pPr>
            <w:r>
              <w:rPr>
                <w:rFonts w:ascii="Times New Roman"/>
                <w:b w:val="false"/>
                <w:i w:val="false"/>
                <w:color w:val="000000"/>
                <w:sz w:val="20"/>
              </w:rPr>
              <w:t>
1) вносить Президенту Республики Казахстан предложения по вопросам совершенствования государственной службы и противодействия коррупции, а также оценки и государственного контроля за качеством оказания государственных услуг;</w:t>
            </w:r>
          </w:p>
          <w:p>
            <w:pPr>
              <w:spacing w:after="20"/>
              <w:ind w:left="20"/>
              <w:jc w:val="both"/>
            </w:pPr>
            <w:r>
              <w:rPr>
                <w:rFonts w:ascii="Times New Roman"/>
                <w:b w:val="false"/>
                <w:i w:val="false"/>
                <w:color w:val="000000"/>
                <w:sz w:val="20"/>
              </w:rPr>
              <w:t>
2) запрашивать и получать от государственных органов, организаций, должностных лиц необходимую информацию и материалы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3) проводить проверки по вопросам государственной службы, государственного контроля за качеством оказания государственных услуг, по согласованию с государственными органами привлекать к проведению проверок их работников;</w:t>
            </w:r>
          </w:p>
          <w:p>
            <w:pPr>
              <w:spacing w:after="20"/>
              <w:ind w:left="20"/>
              <w:jc w:val="both"/>
            </w:pPr>
            <w:r>
              <w:rPr>
                <w:rFonts w:ascii="Times New Roman"/>
                <w:b w:val="false"/>
                <w:i w:val="false"/>
                <w:color w:val="000000"/>
                <w:sz w:val="20"/>
              </w:rPr>
              <w:t>
4) вносить государственным органам в пределах своей компетенции обязательные к рассмотрению представления об устранении нарушений, выявленных по результатам проверки по вопросам государственной службы в соответствии с законодательством Республики Казахстан;</w:t>
            </w:r>
          </w:p>
          <w:p>
            <w:pPr>
              <w:spacing w:after="20"/>
              <w:ind w:left="20"/>
              <w:jc w:val="both"/>
            </w:pPr>
            <w:r>
              <w:rPr>
                <w:rFonts w:ascii="Times New Roman"/>
                <w:b w:val="false"/>
                <w:i w:val="false"/>
                <w:color w:val="000000"/>
                <w:sz w:val="20"/>
              </w:rPr>
              <w:t>
5) в случае выявления нарушения законодательства Республики Казахстан о государственной службе, о государственных услугах принимать меры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6) разрабатывать нормативные правовые акты по вопросам, касающимся деятельности Агентства, его территориальных органов и подведомственных организаций;</w:t>
            </w:r>
          </w:p>
          <w:p>
            <w:pPr>
              <w:spacing w:after="20"/>
              <w:ind w:left="20"/>
              <w:jc w:val="both"/>
            </w:pPr>
            <w:r>
              <w:rPr>
                <w:rFonts w:ascii="Times New Roman"/>
                <w:b w:val="false"/>
                <w:i w:val="false"/>
                <w:color w:val="000000"/>
                <w:sz w:val="20"/>
              </w:rPr>
              <w:t>
7) вносить предложения о производстве ревизий, налоговых и других проверок, аудита и оценки эффективности деятельности от уполномоченных органов и должностных лиц в случаях, предусмотренных законодательством Республики Казахстан;</w:t>
            </w:r>
          </w:p>
          <w:p>
            <w:pPr>
              <w:spacing w:after="20"/>
              <w:ind w:left="20"/>
              <w:jc w:val="both"/>
            </w:pPr>
            <w:r>
              <w:rPr>
                <w:rFonts w:ascii="Times New Roman"/>
                <w:b w:val="false"/>
                <w:i w:val="false"/>
                <w:color w:val="000000"/>
                <w:sz w:val="20"/>
              </w:rPr>
              <w:t>
8) создавать и использовать информационные системы, обеспечивающие решение возложенных на Агентство и его территориальные органы задач;</w:t>
            </w:r>
          </w:p>
          <w:p>
            <w:pPr>
              <w:spacing w:after="20"/>
              <w:ind w:left="20"/>
              <w:jc w:val="both"/>
            </w:pPr>
            <w:r>
              <w:rPr>
                <w:rFonts w:ascii="Times New Roman"/>
                <w:b w:val="false"/>
                <w:i w:val="false"/>
                <w:color w:val="000000"/>
                <w:sz w:val="20"/>
              </w:rPr>
              <w:t>
9) взаимодействовать с другими государственными органами, организациями по основным направлениям деятельности Агентства;</w:t>
            </w:r>
          </w:p>
          <w:p>
            <w:pPr>
              <w:spacing w:after="20"/>
              <w:ind w:left="20"/>
              <w:jc w:val="both"/>
            </w:pPr>
            <w:r>
              <w:rPr>
                <w:rFonts w:ascii="Times New Roman"/>
                <w:b w:val="false"/>
                <w:i w:val="false"/>
                <w:color w:val="000000"/>
                <w:sz w:val="20"/>
              </w:rPr>
              <w:t>
10) осуществлять иные полномочия, предусмотренные законодательством Республики Казахстан.</w:t>
            </w:r>
          </w:p>
          <w:bookmarkStart w:name="z23" w:id="21"/>
          <w:p>
            <w:pPr>
              <w:spacing w:after="0"/>
              <w:ind w:left="0"/>
              <w:jc w:val="both"/>
            </w:pPr>
            <w:r>
              <w:rPr>
                <w:rFonts w:ascii="Times New Roman"/>
                <w:b/>
                <w:i w:val="false"/>
                <w:color w:val="000000"/>
              </w:rPr>
              <w:t xml:space="preserve"> Глава 3. Организация деятельности Агентства</w:t>
            </w:r>
          </w:p>
          <w:bookmarkEnd w:id="21"/>
          <w:p>
            <w:pPr>
              <w:spacing w:after="20"/>
              <w:ind w:left="20"/>
              <w:jc w:val="both"/>
            </w:pPr>
            <w:r>
              <w:rPr>
                <w:rFonts w:ascii="Times New Roman"/>
                <w:b w:val="false"/>
                <w:i w:val="false"/>
                <w:color w:val="ff0000"/>
                <w:sz w:val="20"/>
              </w:rPr>
              <w:t xml:space="preserve">
Сноска. Заголовок главы 3 в редакции Указа Президента РК от 24.01.2019 </w:t>
            </w:r>
            <w:r>
              <w:rPr>
                <w:rFonts w:ascii="Times New Roman"/>
                <w:b w:val="false"/>
                <w:i w:val="false"/>
                <w:color w:val="ff0000"/>
                <w:sz w:val="20"/>
              </w:rPr>
              <w:t>№ 828</w:t>
            </w:r>
            <w:r>
              <w:rPr>
                <w:rFonts w:ascii="Times New Roman"/>
                <w:b w:val="false"/>
                <w:i w:val="false"/>
                <w:color w:val="ff0000"/>
                <w:sz w:val="20"/>
              </w:rPr>
              <w:t xml:space="preserve"> (вводится в действие со дня его первого официального опубликования).</w:t>
            </w:r>
          </w:p>
          <w:bookmarkStart w:name="z25" w:id="22"/>
          <w:p>
            <w:pPr>
              <w:spacing w:after="20"/>
              <w:ind w:left="20"/>
              <w:jc w:val="both"/>
            </w:pPr>
            <w:r>
              <w:rPr>
                <w:rFonts w:ascii="Times New Roman"/>
                <w:b w:val="false"/>
                <w:i w:val="false"/>
                <w:color w:val="000000"/>
                <w:sz w:val="20"/>
              </w:rPr>
              <w:t>
19. Руководство Агентством осуществляется председателем Агентства Республики Казахстан по делам государственной службы и противодействию коррупции (далее - председатель), который несет персональную ответственность за выполнение возложенных на Агентство задач и осуществление им своих функций.</w:t>
            </w:r>
          </w:p>
          <w:bookmarkEnd w:id="22"/>
          <w:bookmarkStart w:name="z26" w:id="23"/>
          <w:p>
            <w:pPr>
              <w:spacing w:after="20"/>
              <w:ind w:left="20"/>
              <w:jc w:val="both"/>
            </w:pPr>
            <w:r>
              <w:rPr>
                <w:rFonts w:ascii="Times New Roman"/>
                <w:b w:val="false"/>
                <w:i w:val="false"/>
                <w:color w:val="000000"/>
                <w:sz w:val="20"/>
              </w:rPr>
              <w:t>
20. Председатель назначается на должность и освобождается от должности Президентом Республики Казахстан.</w:t>
            </w:r>
          </w:p>
          <w:bookmarkEnd w:id="23"/>
          <w:bookmarkStart w:name="z27" w:id="24"/>
          <w:p>
            <w:pPr>
              <w:spacing w:after="20"/>
              <w:ind w:left="20"/>
              <w:jc w:val="both"/>
            </w:pPr>
            <w:r>
              <w:rPr>
                <w:rFonts w:ascii="Times New Roman"/>
                <w:b w:val="false"/>
                <w:i w:val="false"/>
                <w:color w:val="000000"/>
                <w:sz w:val="20"/>
              </w:rPr>
              <w:t>
21. Председатель Агентства имеет двух заместителей, которые назначаются на должность и освобождаются от должности по его представлению Президентом Республики Казахстан.</w:t>
            </w:r>
          </w:p>
          <w:bookmarkEnd w:id="24"/>
          <w:bookmarkStart w:name="z28" w:id="25"/>
          <w:p>
            <w:pPr>
              <w:spacing w:after="20"/>
              <w:ind w:left="20"/>
              <w:jc w:val="both"/>
            </w:pPr>
            <w:r>
              <w:rPr>
                <w:rFonts w:ascii="Times New Roman"/>
                <w:b w:val="false"/>
                <w:i w:val="false"/>
                <w:color w:val="000000"/>
                <w:sz w:val="20"/>
              </w:rPr>
              <w:t>
22. Полномочия председателя:</w:t>
            </w:r>
          </w:p>
          <w:bookmarkEnd w:id="25"/>
          <w:p>
            <w:pPr>
              <w:spacing w:after="20"/>
              <w:ind w:left="20"/>
              <w:jc w:val="both"/>
            </w:pPr>
            <w:r>
              <w:rPr>
                <w:rFonts w:ascii="Times New Roman"/>
                <w:b w:val="false"/>
                <w:i w:val="false"/>
                <w:color w:val="000000"/>
                <w:sz w:val="20"/>
              </w:rPr>
              <w:t>
1) организует и осуществляет руководство работой Агентства, осуществляет контроль за деятельностью территориальных органов и подведомственных организаций Агентства;</w:t>
            </w:r>
          </w:p>
          <w:p>
            <w:pPr>
              <w:spacing w:after="20"/>
              <w:ind w:left="20"/>
              <w:jc w:val="both"/>
            </w:pPr>
            <w:r>
              <w:rPr>
                <w:rFonts w:ascii="Times New Roman"/>
                <w:b w:val="false"/>
                <w:i w:val="false"/>
                <w:color w:val="000000"/>
                <w:sz w:val="20"/>
              </w:rPr>
              <w:t>
2) в соответствии с законодательством Республики Казахстан осуществляет руководство и координацию деятельности ведомства;</w:t>
            </w:r>
          </w:p>
          <w:p>
            <w:pPr>
              <w:spacing w:after="20"/>
              <w:ind w:left="20"/>
              <w:jc w:val="both"/>
            </w:pPr>
            <w:r>
              <w:rPr>
                <w:rFonts w:ascii="Times New Roman"/>
                <w:b w:val="false"/>
                <w:i w:val="false"/>
                <w:color w:val="000000"/>
                <w:sz w:val="20"/>
              </w:rPr>
              <w:t>
3) определяет полномочия своих заместителей и руководителя аппарата;</w:t>
            </w:r>
          </w:p>
          <w:p>
            <w:pPr>
              <w:spacing w:after="20"/>
              <w:ind w:left="20"/>
              <w:jc w:val="both"/>
            </w:pPr>
            <w:r>
              <w:rPr>
                <w:rFonts w:ascii="Times New Roman"/>
                <w:b w:val="false"/>
                <w:i w:val="false"/>
                <w:color w:val="000000"/>
                <w:sz w:val="20"/>
              </w:rPr>
              <w:t>
4) в установленном законодательством Республики Казахстан порядке назначает на должности и освобождает от должностей работников Агентства, руководителей территориальных органов Агентства, их заместителей, а также руководителей подведомственных организаций;</w:t>
            </w:r>
          </w:p>
          <w:p>
            <w:pPr>
              <w:spacing w:after="20"/>
              <w:ind w:left="20"/>
              <w:jc w:val="both"/>
            </w:pPr>
            <w:r>
              <w:rPr>
                <w:rFonts w:ascii="Times New Roman"/>
                <w:b w:val="false"/>
                <w:i w:val="false"/>
                <w:color w:val="000000"/>
                <w:sz w:val="20"/>
              </w:rPr>
              <w:t>
5) в соответствии с законодательством Республики Казахстан утверждает порядок решения кадровых вопросов ведомства, его территориальных органов;</w:t>
            </w:r>
          </w:p>
          <w:p>
            <w:pPr>
              <w:spacing w:after="20"/>
              <w:ind w:left="20"/>
              <w:jc w:val="both"/>
            </w:pPr>
            <w:r>
              <w:rPr>
                <w:rFonts w:ascii="Times New Roman"/>
                <w:b w:val="false"/>
                <w:i w:val="false"/>
                <w:color w:val="000000"/>
                <w:sz w:val="20"/>
              </w:rPr>
              <w:t>
6) определяет порядок взаимодействия ведомства с иными государственными органами;</w:t>
            </w:r>
          </w:p>
          <w:p>
            <w:pPr>
              <w:spacing w:after="20"/>
              <w:ind w:left="20"/>
              <w:jc w:val="both"/>
            </w:pPr>
            <w:r>
              <w:rPr>
                <w:rFonts w:ascii="Times New Roman"/>
                <w:b w:val="false"/>
                <w:i w:val="false"/>
                <w:color w:val="000000"/>
                <w:sz w:val="20"/>
              </w:rPr>
              <w:t>
7) в установленном законодательством Республики Казахстан порядке налагает дисциплинарные взыскания и применяет меры поощрения на работников (сотрудников) Агентства и его ведомства, вопросы трудовых отношений которых отнесены к его компетенции;</w:t>
            </w:r>
          </w:p>
          <w:p>
            <w:pPr>
              <w:spacing w:after="20"/>
              <w:ind w:left="20"/>
              <w:jc w:val="both"/>
            </w:pPr>
            <w:r>
              <w:rPr>
                <w:rFonts w:ascii="Times New Roman"/>
                <w:b w:val="false"/>
                <w:i w:val="false"/>
                <w:color w:val="000000"/>
                <w:sz w:val="20"/>
              </w:rPr>
              <w:t>
8) вносит Президенту Республики Казахстан представления о награждении работников (сотрудников) Агентства и его ведомства, их территориальных органов и подведомственных организаций государственными наградами и присвоении им почетных званий Республики Казахстан;</w:t>
            </w:r>
          </w:p>
          <w:p>
            <w:pPr>
              <w:spacing w:after="20"/>
              <w:ind w:left="20"/>
              <w:jc w:val="both"/>
            </w:pPr>
            <w:r>
              <w:rPr>
                <w:rFonts w:ascii="Times New Roman"/>
                <w:b w:val="false"/>
                <w:i w:val="false"/>
                <w:color w:val="000000"/>
                <w:sz w:val="20"/>
              </w:rPr>
              <w:t>
9) согласовывает установление квалификационных классов;</w:t>
            </w:r>
          </w:p>
          <w:p>
            <w:pPr>
              <w:spacing w:after="20"/>
              <w:ind w:left="20"/>
              <w:jc w:val="both"/>
            </w:pPr>
            <w:r>
              <w:rPr>
                <w:rFonts w:ascii="Times New Roman"/>
                <w:b w:val="false"/>
                <w:i w:val="false"/>
                <w:color w:val="000000"/>
                <w:sz w:val="20"/>
              </w:rPr>
              <w:t xml:space="preserve">
10) подписывает правовые и </w:t>
            </w:r>
            <w:r>
              <w:rPr>
                <w:rFonts w:ascii="Times New Roman"/>
                <w:b w:val="false"/>
                <w:i w:val="false"/>
                <w:color w:val="000000"/>
                <w:sz w:val="20"/>
              </w:rPr>
              <w:t>нормативные правовые акты</w:t>
            </w:r>
            <w:r>
              <w:rPr>
                <w:rFonts w:ascii="Times New Roman"/>
                <w:b w:val="false"/>
                <w:i w:val="false"/>
                <w:color w:val="000000"/>
                <w:sz w:val="20"/>
              </w:rPr>
              <w:t xml:space="preserve"> Агентства, дает указания и поручения находящимся в подчинении работникам, принимает иные организационно-распорядительные меры по осуществлению государственных функций, отнесенных к компетенции Агентства;</w:t>
            </w:r>
          </w:p>
          <w:p>
            <w:pPr>
              <w:spacing w:after="20"/>
              <w:ind w:left="20"/>
              <w:jc w:val="both"/>
            </w:pPr>
            <w:r>
              <w:rPr>
                <w:rFonts w:ascii="Times New Roman"/>
                <w:b w:val="false"/>
                <w:i w:val="false"/>
                <w:color w:val="000000"/>
                <w:sz w:val="20"/>
              </w:rPr>
              <w:t>
11) по согласованию с Администрацией Президента Республики Казахстан утверждает Положение о ведомстве и его территориальных органах;</w:t>
            </w:r>
          </w:p>
          <w:p>
            <w:pPr>
              <w:spacing w:after="20"/>
              <w:ind w:left="20"/>
              <w:jc w:val="both"/>
            </w:pPr>
            <w:r>
              <w:rPr>
                <w:rFonts w:ascii="Times New Roman"/>
                <w:b w:val="false"/>
                <w:i w:val="false"/>
                <w:color w:val="000000"/>
                <w:sz w:val="20"/>
              </w:rPr>
              <w:t xml:space="preserve">
12) </w:t>
            </w:r>
            <w:r>
              <w:rPr>
                <w:rFonts w:ascii="Times New Roman"/>
                <w:b w:val="false"/>
                <w:i w:val="false"/>
                <w:color w:val="000000"/>
                <w:sz w:val="20"/>
              </w:rPr>
              <w:t>утверждает</w:t>
            </w:r>
            <w:r>
              <w:rPr>
                <w:rFonts w:ascii="Times New Roman"/>
                <w:b w:val="false"/>
                <w:i w:val="false"/>
                <w:color w:val="000000"/>
                <w:sz w:val="20"/>
              </w:rPr>
              <w:t xml:space="preserve"> </w:t>
            </w:r>
            <w:r>
              <w:rPr>
                <w:rFonts w:ascii="Times New Roman"/>
                <w:b w:val="false"/>
                <w:i w:val="false"/>
                <w:color w:val="000000"/>
                <w:sz w:val="20"/>
              </w:rPr>
              <w:t>положения</w:t>
            </w:r>
            <w:r>
              <w:rPr>
                <w:rFonts w:ascii="Times New Roman"/>
                <w:b w:val="false"/>
                <w:i w:val="false"/>
                <w:color w:val="000000"/>
                <w:sz w:val="20"/>
              </w:rPr>
              <w:t xml:space="preserve"> о территориальных органах Агентства;</w:t>
            </w:r>
          </w:p>
          <w:p>
            <w:pPr>
              <w:spacing w:after="20"/>
              <w:ind w:left="20"/>
              <w:jc w:val="both"/>
            </w:pPr>
            <w:r>
              <w:rPr>
                <w:rFonts w:ascii="Times New Roman"/>
                <w:b w:val="false"/>
                <w:i w:val="false"/>
                <w:color w:val="000000"/>
                <w:sz w:val="20"/>
              </w:rPr>
              <w:t>
13) утверждает структуру территориальных органов Агентства, ведомства и его территориальных органов в пределах лимита общей штатной численности, утвержденного Президентом Республики Казахстан;</w:t>
            </w:r>
          </w:p>
          <w:p>
            <w:pPr>
              <w:spacing w:after="20"/>
              <w:ind w:left="20"/>
              <w:jc w:val="both"/>
            </w:pPr>
            <w:r>
              <w:rPr>
                <w:rFonts w:ascii="Times New Roman"/>
                <w:b w:val="false"/>
                <w:i w:val="false"/>
                <w:color w:val="000000"/>
                <w:sz w:val="20"/>
              </w:rPr>
              <w:t>
14) представляет Агентство в отношениях с государственными органами и иными организациями в соответствии с законодательством Республики Казахстан;</w:t>
            </w:r>
          </w:p>
          <w:p>
            <w:pPr>
              <w:spacing w:after="20"/>
              <w:ind w:left="20"/>
              <w:jc w:val="both"/>
            </w:pPr>
            <w:r>
              <w:rPr>
                <w:rFonts w:ascii="Times New Roman"/>
                <w:b w:val="false"/>
                <w:i w:val="false"/>
                <w:color w:val="000000"/>
                <w:sz w:val="20"/>
              </w:rPr>
              <w:t>
15) образовывает консультативно-совещательные органы при Агентстве;</w:t>
            </w:r>
          </w:p>
          <w:p>
            <w:pPr>
              <w:spacing w:after="20"/>
              <w:ind w:left="20"/>
              <w:jc w:val="both"/>
            </w:pPr>
            <w:r>
              <w:rPr>
                <w:rFonts w:ascii="Times New Roman"/>
                <w:b w:val="false"/>
                <w:i w:val="false"/>
                <w:color w:val="000000"/>
                <w:sz w:val="20"/>
              </w:rPr>
              <w:t>
16) осуществляет иные полномочия в соответствии с законодательством Республики Казахстан.</w:t>
            </w:r>
          </w:p>
          <w:p>
            <w:pPr>
              <w:spacing w:after="20"/>
              <w:ind w:left="20"/>
              <w:jc w:val="both"/>
            </w:pPr>
            <w:r>
              <w:rPr>
                <w:rFonts w:ascii="Times New Roman"/>
                <w:b w:val="false"/>
                <w:i w:val="false"/>
                <w:color w:val="000000"/>
                <w:sz w:val="20"/>
              </w:rPr>
              <w:t>
Исполнение полномочий первого руководителя Агентства в период его отсутствия осуществляется лицом, его замещающим, в соответствии с законодательством Республики Казахстан.</w:t>
            </w:r>
          </w:p>
          <w:bookmarkStart w:name="z29" w:id="26"/>
          <w:p>
            <w:pPr>
              <w:spacing w:after="20"/>
              <w:ind w:left="20"/>
              <w:jc w:val="both"/>
            </w:pPr>
            <w:r>
              <w:rPr>
                <w:rFonts w:ascii="Times New Roman"/>
                <w:b w:val="false"/>
                <w:i w:val="false"/>
                <w:color w:val="000000"/>
                <w:sz w:val="20"/>
              </w:rPr>
              <w:t>
23. Аппарат Агентства возглавляется руководителем аппарата, назначаемым на должность и освобождаемым от должности в соответствии с законодательством Республики Казахстан.</w:t>
            </w:r>
          </w:p>
          <w:bookmarkEnd w:id="26"/>
          <w:bookmarkStart w:name="z30" w:id="27"/>
          <w:p>
            <w:pPr>
              <w:spacing w:after="20"/>
              <w:ind w:left="20"/>
              <w:jc w:val="both"/>
            </w:pPr>
            <w:r>
              <w:rPr>
                <w:rFonts w:ascii="Times New Roman"/>
                <w:b w:val="false"/>
                <w:i w:val="false"/>
                <w:color w:val="000000"/>
                <w:sz w:val="20"/>
              </w:rPr>
              <w:t>
24. Ведомство осуществляет оперативно-розыскную деятельность, досудебное производство и производство по делам об административных правонарушениях, связанных с обеспечением его уголовно-процессуальной деятельности, и несет всю полноту ответственности за выполнение возложенных на него задач и функций.</w:t>
            </w:r>
          </w:p>
          <w:bookmarkEnd w:id="27"/>
          <w:bookmarkStart w:name="z31" w:id="28"/>
          <w:p>
            <w:pPr>
              <w:spacing w:after="20"/>
              <w:ind w:left="20"/>
              <w:jc w:val="both"/>
            </w:pPr>
            <w:r>
              <w:rPr>
                <w:rFonts w:ascii="Times New Roman"/>
                <w:b w:val="false"/>
                <w:i w:val="false"/>
                <w:color w:val="000000"/>
                <w:sz w:val="20"/>
              </w:rPr>
              <w:t>
25. Агентство имеет в областях, городах республиканского значения, столице советы по этике, являющиеся коллегиальными органами, Положение о которых утверждается Президентом Республики Казахстан.</w:t>
            </w:r>
          </w:p>
          <w:bookmarkEnd w:id="28"/>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Пункт 25 в редакции Указа Президента РК от 04.08.2018 </w:t>
            </w:r>
            <w:r>
              <w:rPr>
                <w:rFonts w:ascii="Times New Roman"/>
                <w:b w:val="false"/>
                <w:i w:val="false"/>
                <w:color w:val="000000"/>
                <w:sz w:val="20"/>
              </w:rPr>
              <w:t>№ 723</w:t>
            </w:r>
            <w:r>
              <w:rPr>
                <w:rFonts w:ascii="Times New Roman"/>
                <w:b w:val="false"/>
                <w:i w:val="false"/>
                <w:color w:val="ff0000"/>
                <w:sz w:val="20"/>
              </w:rPr>
              <w:t>.</w:t>
            </w:r>
          </w:p>
          <w:p>
            <w:pPr>
              <w:spacing w:after="20"/>
              <w:ind w:left="20"/>
              <w:jc w:val="both"/>
            </w:pPr>
          </w:p>
          <w:p>
            <w:pPr>
              <w:spacing w:after="20"/>
              <w:ind w:left="20"/>
              <w:jc w:val="both"/>
            </w:pPr>
          </w:p>
          <w:bookmarkStart w:name="z32" w:id="29"/>
          <w:p>
            <w:pPr>
              <w:spacing w:after="0"/>
              <w:ind w:left="0"/>
              <w:jc w:val="both"/>
            </w:pPr>
            <w:r>
              <w:rPr>
                <w:rFonts w:ascii="Times New Roman"/>
                <w:b/>
                <w:i w:val="false"/>
                <w:color w:val="000000"/>
              </w:rPr>
              <w:t xml:space="preserve"> Глава 4. Имущество Агентства</w:t>
            </w:r>
          </w:p>
          <w:bookmarkEnd w:id="29"/>
          <w:p>
            <w:pPr>
              <w:spacing w:after="20"/>
              <w:ind w:left="20"/>
              <w:jc w:val="both"/>
            </w:pPr>
            <w:r>
              <w:rPr>
                <w:rFonts w:ascii="Times New Roman"/>
                <w:b w:val="false"/>
                <w:i w:val="false"/>
                <w:color w:val="ff0000"/>
                <w:sz w:val="20"/>
              </w:rPr>
              <w:t xml:space="preserve">
Сноска. Заголовок главы 4 в редакции Указа Президента РК от 24.01.2019 </w:t>
            </w:r>
            <w:r>
              <w:rPr>
                <w:rFonts w:ascii="Times New Roman"/>
                <w:b w:val="false"/>
                <w:i w:val="false"/>
                <w:color w:val="ff0000"/>
                <w:sz w:val="20"/>
              </w:rPr>
              <w:t>№ 828</w:t>
            </w:r>
            <w:r>
              <w:rPr>
                <w:rFonts w:ascii="Times New Roman"/>
                <w:b w:val="false"/>
                <w:i w:val="false"/>
                <w:color w:val="ff0000"/>
                <w:sz w:val="20"/>
              </w:rPr>
              <w:t xml:space="preserve"> (вводится в действие со дня его первого официального опубликования).</w:t>
            </w:r>
          </w:p>
          <w:bookmarkStart w:name="z33" w:id="30"/>
          <w:p>
            <w:pPr>
              <w:spacing w:after="20"/>
              <w:ind w:left="20"/>
              <w:jc w:val="both"/>
            </w:pPr>
            <w:r>
              <w:rPr>
                <w:rFonts w:ascii="Times New Roman"/>
                <w:b w:val="false"/>
                <w:i w:val="false"/>
                <w:color w:val="000000"/>
                <w:sz w:val="20"/>
              </w:rPr>
              <w:t>
26. Агентство может иметь на праве оперативного управления обособленное имущество в случаях, предусмотренных законодательством Республики Казахстан.</w:t>
            </w:r>
          </w:p>
          <w:bookmarkEnd w:id="30"/>
          <w:p>
            <w:pPr>
              <w:spacing w:after="20"/>
              <w:ind w:left="20"/>
              <w:jc w:val="both"/>
            </w:pPr>
            <w:r>
              <w:rPr>
                <w:rFonts w:ascii="Times New Roman"/>
                <w:b w:val="false"/>
                <w:i w:val="false"/>
                <w:color w:val="000000"/>
                <w:sz w:val="20"/>
              </w:rPr>
              <w:t>
Имущество Агентства формируется за счет имущества, переданного государством, а также имущества (включая денежные доходы), приобретенного в результате собственной деятельности, иных источников, не запрещенных законодательством Республики Казахстан.</w:t>
            </w:r>
          </w:p>
          <w:bookmarkStart w:name="z34" w:id="31"/>
          <w:p>
            <w:pPr>
              <w:spacing w:after="20"/>
              <w:ind w:left="20"/>
              <w:jc w:val="both"/>
            </w:pPr>
            <w:r>
              <w:rPr>
                <w:rFonts w:ascii="Times New Roman"/>
                <w:b w:val="false"/>
                <w:i w:val="false"/>
                <w:color w:val="000000"/>
                <w:sz w:val="20"/>
              </w:rPr>
              <w:t>
27. Имущество, закрепленное за Агентством, относится к республиканской собственности.</w:t>
            </w:r>
          </w:p>
          <w:bookmarkEnd w:id="31"/>
          <w:bookmarkStart w:name="z35" w:id="32"/>
          <w:p>
            <w:pPr>
              <w:spacing w:after="20"/>
              <w:ind w:left="20"/>
              <w:jc w:val="both"/>
            </w:pPr>
            <w:r>
              <w:rPr>
                <w:rFonts w:ascii="Times New Roman"/>
                <w:b w:val="false"/>
                <w:i w:val="false"/>
                <w:color w:val="000000"/>
                <w:sz w:val="20"/>
              </w:rPr>
              <w:t>
28.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32"/>
          <w:bookmarkStart w:name="z36" w:id="33"/>
          <w:p>
            <w:pPr>
              <w:spacing w:after="0"/>
              <w:ind w:left="0"/>
              <w:jc w:val="both"/>
            </w:pPr>
            <w:r>
              <w:rPr>
                <w:rFonts w:ascii="Times New Roman"/>
                <w:b/>
                <w:i w:val="false"/>
                <w:color w:val="000000"/>
              </w:rPr>
              <w:t xml:space="preserve"> Глава 5. Реорганизация и упразднение Агентства</w:t>
            </w:r>
          </w:p>
          <w:bookmarkEnd w:id="33"/>
          <w:p>
            <w:pPr>
              <w:spacing w:after="20"/>
              <w:ind w:left="20"/>
              <w:jc w:val="both"/>
            </w:pPr>
            <w:r>
              <w:rPr>
                <w:rFonts w:ascii="Times New Roman"/>
                <w:b w:val="false"/>
                <w:i w:val="false"/>
                <w:color w:val="ff0000"/>
                <w:sz w:val="20"/>
              </w:rPr>
              <w:t xml:space="preserve">
Сноска. Заголовок главы 5 в редакции Указа Президента РК от 24.01.2019 </w:t>
            </w:r>
            <w:r>
              <w:rPr>
                <w:rFonts w:ascii="Times New Roman"/>
                <w:b w:val="false"/>
                <w:i w:val="false"/>
                <w:color w:val="ff0000"/>
                <w:sz w:val="20"/>
              </w:rPr>
              <w:t>№ 828</w:t>
            </w:r>
            <w:r>
              <w:rPr>
                <w:rFonts w:ascii="Times New Roman"/>
                <w:b w:val="false"/>
                <w:i w:val="false"/>
                <w:color w:val="ff0000"/>
                <w:sz w:val="20"/>
              </w:rPr>
              <w:t xml:space="preserve"> (вводится в действие со дня его первого официального опубликования).</w:t>
            </w:r>
          </w:p>
          <w:bookmarkStart w:name="z37" w:id="34"/>
          <w:p>
            <w:pPr>
              <w:spacing w:after="20"/>
              <w:ind w:left="20"/>
              <w:jc w:val="both"/>
            </w:pPr>
            <w:r>
              <w:rPr>
                <w:rFonts w:ascii="Times New Roman"/>
                <w:b w:val="false"/>
                <w:i w:val="false"/>
                <w:color w:val="000000"/>
                <w:sz w:val="20"/>
              </w:rPr>
              <w:t>
29. Реорганизация и упразднение Агентства осуществляются в соответствии с законодательством Республики Казахстан.</w:t>
            </w:r>
          </w:p>
          <w:bookmarkEnd w:id="34"/>
          <w:bookmarkStart w:name="z38" w:id="35"/>
          <w:p>
            <w:pPr>
              <w:spacing w:after="0"/>
              <w:ind w:left="0"/>
              <w:jc w:val="both"/>
            </w:pPr>
            <w:r>
              <w:rPr>
                <w:rFonts w:ascii="Times New Roman"/>
                <w:b/>
                <w:i w:val="false"/>
                <w:color w:val="000000"/>
              </w:rPr>
              <w:t xml:space="preserve"> Перечень организаций, находящихся в ведении Агентства</w:t>
            </w:r>
          </w:p>
          <w:bookmarkEnd w:id="35"/>
          <w:p>
            <w:pPr>
              <w:spacing w:after="20"/>
              <w:ind w:left="20"/>
              <w:jc w:val="both"/>
            </w:pPr>
            <w:r>
              <w:rPr>
                <w:rFonts w:ascii="Times New Roman"/>
                <w:b w:val="false"/>
                <w:i w:val="false"/>
                <w:color w:val="ff0000"/>
                <w:sz w:val="20"/>
              </w:rPr>
              <w:t xml:space="preserve">
Сноска. Заголовок в редакции Указа Президента РК от 24.01.2019 </w:t>
            </w:r>
            <w:r>
              <w:rPr>
                <w:rFonts w:ascii="Times New Roman"/>
                <w:b w:val="false"/>
                <w:i w:val="false"/>
                <w:color w:val="ff0000"/>
                <w:sz w:val="20"/>
              </w:rPr>
              <w:t>№ 828</w:t>
            </w:r>
            <w:r>
              <w:rPr>
                <w:rFonts w:ascii="Times New Roman"/>
                <w:b w:val="false"/>
                <w:i w:val="false"/>
                <w:color w:val="ff0000"/>
                <w:sz w:val="20"/>
              </w:rPr>
              <w:t xml:space="preserve">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1) Акционерное общество "Национальный центр по управлению персоналом государственной службы";</w:t>
            </w:r>
          </w:p>
          <w:p>
            <w:pPr>
              <w:spacing w:after="20"/>
              <w:ind w:left="20"/>
              <w:jc w:val="both"/>
            </w:pPr>
            <w:r>
              <w:rPr>
                <w:rFonts w:ascii="Times New Roman"/>
                <w:b w:val="false"/>
                <w:i w:val="false"/>
                <w:color w:val="000000"/>
                <w:sz w:val="20"/>
              </w:rPr>
              <w:t>
2) Республиканское государственное казенное предприятие "Академия государственного управления при Президенте Республики Казахстан".</w:t>
            </w:r>
          </w:p>
          <w:bookmarkStart w:name="z39" w:id="36"/>
          <w:p>
            <w:pPr>
              <w:spacing w:after="0"/>
              <w:ind w:left="0"/>
              <w:jc w:val="both"/>
            </w:pPr>
            <w:r>
              <w:rPr>
                <w:rFonts w:ascii="Times New Roman"/>
                <w:b/>
                <w:i w:val="false"/>
                <w:color w:val="000000"/>
              </w:rPr>
              <w:t xml:space="preserve"> Перечень территориальных органов Агентства</w:t>
            </w:r>
          </w:p>
          <w:bookmarkEnd w:id="36"/>
          <w:p>
            <w:pPr>
              <w:spacing w:after="20"/>
              <w:ind w:left="20"/>
              <w:jc w:val="both"/>
            </w:pPr>
            <w:r>
              <w:rPr>
                <w:rFonts w:ascii="Times New Roman"/>
                <w:b w:val="false"/>
                <w:i w:val="false"/>
                <w:color w:val="ff0000"/>
                <w:sz w:val="20"/>
              </w:rPr>
              <w:t xml:space="preserve">
Сноска. Заголовок в редакции Указа Президента РК от 24.01.2019 </w:t>
            </w:r>
            <w:r>
              <w:rPr>
                <w:rFonts w:ascii="Times New Roman"/>
                <w:b w:val="false"/>
                <w:i w:val="false"/>
                <w:color w:val="ff0000"/>
                <w:sz w:val="20"/>
              </w:rPr>
              <w:t>№ 828</w:t>
            </w:r>
            <w:r>
              <w:rPr>
                <w:rFonts w:ascii="Times New Roman"/>
                <w:b w:val="false"/>
                <w:i w:val="false"/>
                <w:color w:val="ff0000"/>
                <w:sz w:val="20"/>
              </w:rPr>
              <w:t xml:space="preserve">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1)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Акмолинской области";</w:t>
            </w:r>
          </w:p>
          <w:p>
            <w:pPr>
              <w:spacing w:after="20"/>
              <w:ind w:left="20"/>
              <w:jc w:val="both"/>
            </w:pPr>
            <w:r>
              <w:rPr>
                <w:rFonts w:ascii="Times New Roman"/>
                <w:b w:val="false"/>
                <w:i w:val="false"/>
                <w:color w:val="000000"/>
                <w:sz w:val="20"/>
              </w:rPr>
              <w:t>
2)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Актюбинской области";</w:t>
            </w:r>
          </w:p>
          <w:p>
            <w:pPr>
              <w:spacing w:after="20"/>
              <w:ind w:left="20"/>
              <w:jc w:val="both"/>
            </w:pPr>
            <w:r>
              <w:rPr>
                <w:rFonts w:ascii="Times New Roman"/>
                <w:b w:val="false"/>
                <w:i w:val="false"/>
                <w:color w:val="000000"/>
                <w:sz w:val="20"/>
              </w:rPr>
              <w:t>
3)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Алматинской области";</w:t>
            </w:r>
          </w:p>
          <w:p>
            <w:pPr>
              <w:spacing w:after="20"/>
              <w:ind w:left="20"/>
              <w:jc w:val="both"/>
            </w:pPr>
            <w:r>
              <w:rPr>
                <w:rFonts w:ascii="Times New Roman"/>
                <w:b w:val="false"/>
                <w:i w:val="false"/>
                <w:color w:val="000000"/>
                <w:sz w:val="20"/>
              </w:rPr>
              <w:t>
4)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Атырауской области";</w:t>
            </w:r>
          </w:p>
          <w:p>
            <w:pPr>
              <w:spacing w:after="20"/>
              <w:ind w:left="20"/>
              <w:jc w:val="both"/>
            </w:pPr>
            <w:r>
              <w:rPr>
                <w:rFonts w:ascii="Times New Roman"/>
                <w:b w:val="false"/>
                <w:i w:val="false"/>
                <w:color w:val="000000"/>
                <w:sz w:val="20"/>
              </w:rPr>
              <w:t>
5)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Восточно-Казахстанской области";</w:t>
            </w:r>
          </w:p>
          <w:p>
            <w:pPr>
              <w:spacing w:after="20"/>
              <w:ind w:left="20"/>
              <w:jc w:val="both"/>
            </w:pPr>
            <w:r>
              <w:rPr>
                <w:rFonts w:ascii="Times New Roman"/>
                <w:b w:val="false"/>
                <w:i w:val="false"/>
                <w:color w:val="000000"/>
                <w:sz w:val="20"/>
              </w:rPr>
              <w:t>
6)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Жамбылской области";</w:t>
            </w:r>
          </w:p>
          <w:p>
            <w:pPr>
              <w:spacing w:after="20"/>
              <w:ind w:left="20"/>
              <w:jc w:val="both"/>
            </w:pPr>
            <w:r>
              <w:rPr>
                <w:rFonts w:ascii="Times New Roman"/>
                <w:b w:val="false"/>
                <w:i w:val="false"/>
                <w:color w:val="000000"/>
                <w:sz w:val="20"/>
              </w:rPr>
              <w:t>
7)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Западно-Казахстанской области";</w:t>
            </w:r>
          </w:p>
          <w:p>
            <w:pPr>
              <w:spacing w:after="20"/>
              <w:ind w:left="20"/>
              <w:jc w:val="both"/>
            </w:pPr>
            <w:r>
              <w:rPr>
                <w:rFonts w:ascii="Times New Roman"/>
                <w:b w:val="false"/>
                <w:i w:val="false"/>
                <w:color w:val="000000"/>
                <w:sz w:val="20"/>
              </w:rPr>
              <w:t>
8)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Карагандинской области";</w:t>
            </w:r>
          </w:p>
          <w:p>
            <w:pPr>
              <w:spacing w:after="20"/>
              <w:ind w:left="20"/>
              <w:jc w:val="both"/>
            </w:pPr>
            <w:r>
              <w:rPr>
                <w:rFonts w:ascii="Times New Roman"/>
                <w:b w:val="false"/>
                <w:i w:val="false"/>
                <w:color w:val="000000"/>
                <w:sz w:val="20"/>
              </w:rPr>
              <w:t>
9)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Костанайской области";</w:t>
            </w:r>
          </w:p>
          <w:p>
            <w:pPr>
              <w:spacing w:after="20"/>
              <w:ind w:left="20"/>
              <w:jc w:val="both"/>
            </w:pPr>
            <w:r>
              <w:rPr>
                <w:rFonts w:ascii="Times New Roman"/>
                <w:b w:val="false"/>
                <w:i w:val="false"/>
                <w:color w:val="000000"/>
                <w:sz w:val="20"/>
              </w:rPr>
              <w:t>
10)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Кызылординской области";</w:t>
            </w:r>
          </w:p>
          <w:p>
            <w:pPr>
              <w:spacing w:after="20"/>
              <w:ind w:left="20"/>
              <w:jc w:val="both"/>
            </w:pPr>
            <w:r>
              <w:rPr>
                <w:rFonts w:ascii="Times New Roman"/>
                <w:b w:val="false"/>
                <w:i w:val="false"/>
                <w:color w:val="000000"/>
                <w:sz w:val="20"/>
              </w:rPr>
              <w:t>
11)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Мангистауской области";</w:t>
            </w:r>
          </w:p>
          <w:p>
            <w:pPr>
              <w:spacing w:after="20"/>
              <w:ind w:left="20"/>
              <w:jc w:val="both"/>
            </w:pPr>
            <w:r>
              <w:rPr>
                <w:rFonts w:ascii="Times New Roman"/>
                <w:b w:val="false"/>
                <w:i w:val="false"/>
                <w:color w:val="000000"/>
                <w:sz w:val="20"/>
              </w:rPr>
              <w:t>
12)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Павлодарской области";</w:t>
            </w:r>
          </w:p>
          <w:p>
            <w:pPr>
              <w:spacing w:after="20"/>
              <w:ind w:left="20"/>
              <w:jc w:val="both"/>
            </w:pPr>
            <w:r>
              <w:rPr>
                <w:rFonts w:ascii="Times New Roman"/>
                <w:b w:val="false"/>
                <w:i w:val="false"/>
                <w:color w:val="000000"/>
                <w:sz w:val="20"/>
              </w:rPr>
              <w:t>
13)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Северо-Казахстанской области";</w:t>
            </w:r>
          </w:p>
          <w:p>
            <w:pPr>
              <w:spacing w:after="20"/>
              <w:ind w:left="20"/>
              <w:jc w:val="both"/>
            </w:pPr>
            <w:r>
              <w:rPr>
                <w:rFonts w:ascii="Times New Roman"/>
                <w:b w:val="false"/>
                <w:i w:val="false"/>
                <w:color w:val="000000"/>
                <w:sz w:val="20"/>
              </w:rPr>
              <w:t>
14)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Туркестанской области";</w:t>
            </w:r>
          </w:p>
          <w:p>
            <w:pPr>
              <w:spacing w:after="20"/>
              <w:ind w:left="20"/>
              <w:jc w:val="both"/>
            </w:pPr>
            <w:r>
              <w:rPr>
                <w:rFonts w:ascii="Times New Roman"/>
                <w:b w:val="false"/>
                <w:i w:val="false"/>
                <w:color w:val="000000"/>
                <w:sz w:val="20"/>
              </w:rPr>
              <w:t>
15)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городу Астане";</w:t>
            </w:r>
          </w:p>
          <w:p>
            <w:pPr>
              <w:spacing w:after="20"/>
              <w:ind w:left="20"/>
              <w:jc w:val="both"/>
            </w:pPr>
            <w:r>
              <w:rPr>
                <w:rFonts w:ascii="Times New Roman"/>
                <w:b w:val="false"/>
                <w:i w:val="false"/>
                <w:color w:val="000000"/>
                <w:sz w:val="20"/>
              </w:rPr>
              <w:t>
16)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городу Алматы";</w:t>
            </w:r>
          </w:p>
          <w:bookmarkStart w:name="z176" w:id="37"/>
          <w:p>
            <w:pPr>
              <w:spacing w:after="20"/>
              <w:ind w:left="20"/>
              <w:jc w:val="both"/>
            </w:pPr>
            <w:r>
              <w:rPr>
                <w:rFonts w:ascii="Times New Roman"/>
                <w:b w:val="false"/>
                <w:i w:val="false"/>
                <w:color w:val="000000"/>
                <w:sz w:val="20"/>
              </w:rPr>
              <w:t>
17)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городу Шымкенту".</w:t>
            </w:r>
          </w:p>
          <w:bookmarkEnd w:id="37"/>
          <w:bookmarkStart w:name="z40" w:id="38"/>
          <w:p>
            <w:pPr>
              <w:spacing w:after="0"/>
              <w:ind w:left="0"/>
              <w:jc w:val="both"/>
            </w:pPr>
            <w:r>
              <w:rPr>
                <w:rFonts w:ascii="Times New Roman"/>
                <w:b/>
                <w:i w:val="false"/>
                <w:color w:val="000000"/>
              </w:rPr>
              <w:t xml:space="preserve"> Перечень территориальных органов Национального бюро по противодействию коррупции (Антикоррупционной службы) Агентства</w:t>
            </w:r>
          </w:p>
          <w:bookmarkEnd w:id="38"/>
          <w:p>
            <w:pPr>
              <w:spacing w:after="20"/>
              <w:ind w:left="20"/>
              <w:jc w:val="both"/>
            </w:pPr>
            <w:r>
              <w:rPr>
                <w:rFonts w:ascii="Times New Roman"/>
                <w:b w:val="false"/>
                <w:i w:val="false"/>
                <w:color w:val="ff0000"/>
                <w:sz w:val="20"/>
              </w:rPr>
              <w:t xml:space="preserve">
Сноска. Заголовок в редакции Указа Президента РК от 24.01.2019 </w:t>
            </w:r>
            <w:r>
              <w:rPr>
                <w:rFonts w:ascii="Times New Roman"/>
                <w:b w:val="false"/>
                <w:i w:val="false"/>
                <w:color w:val="ff0000"/>
                <w:sz w:val="20"/>
              </w:rPr>
              <w:t>№ 828</w:t>
            </w:r>
            <w:r>
              <w:rPr>
                <w:rFonts w:ascii="Times New Roman"/>
                <w:b w:val="false"/>
                <w:i w:val="false"/>
                <w:color w:val="ff0000"/>
                <w:sz w:val="20"/>
              </w:rPr>
              <w:t xml:space="preserve"> (вводится в действие со дня его первого официального опубликования).</w:t>
            </w:r>
          </w:p>
          <w:p>
            <w:pPr>
              <w:spacing w:after="20"/>
              <w:ind w:left="20"/>
              <w:jc w:val="both"/>
            </w:pPr>
            <w:r>
              <w:rPr>
                <w:rFonts w:ascii="Times New Roman"/>
                <w:b w:val="false"/>
                <w:i w:val="false"/>
                <w:color w:val="000000"/>
                <w:sz w:val="20"/>
              </w:rPr>
              <w:t>
1)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Акмолинской области";</w:t>
            </w:r>
          </w:p>
          <w:p>
            <w:pPr>
              <w:spacing w:after="20"/>
              <w:ind w:left="20"/>
              <w:jc w:val="both"/>
            </w:pPr>
            <w:r>
              <w:rPr>
                <w:rFonts w:ascii="Times New Roman"/>
                <w:b w:val="false"/>
                <w:i w:val="false"/>
                <w:color w:val="000000"/>
                <w:sz w:val="20"/>
              </w:rPr>
              <w:t>
2)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Актюбинской области";</w:t>
            </w:r>
          </w:p>
          <w:p>
            <w:pPr>
              <w:spacing w:after="20"/>
              <w:ind w:left="20"/>
              <w:jc w:val="both"/>
            </w:pPr>
            <w:r>
              <w:rPr>
                <w:rFonts w:ascii="Times New Roman"/>
                <w:b w:val="false"/>
                <w:i w:val="false"/>
                <w:color w:val="000000"/>
                <w:sz w:val="20"/>
              </w:rPr>
              <w:t>
3)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Алматинской области";</w:t>
            </w:r>
          </w:p>
          <w:p>
            <w:pPr>
              <w:spacing w:after="20"/>
              <w:ind w:left="20"/>
              <w:jc w:val="both"/>
            </w:pPr>
            <w:r>
              <w:rPr>
                <w:rFonts w:ascii="Times New Roman"/>
                <w:b w:val="false"/>
                <w:i w:val="false"/>
                <w:color w:val="000000"/>
                <w:sz w:val="20"/>
              </w:rPr>
              <w:t>
4)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Атырауской области";</w:t>
            </w:r>
          </w:p>
          <w:p>
            <w:pPr>
              <w:spacing w:after="20"/>
              <w:ind w:left="20"/>
              <w:jc w:val="both"/>
            </w:pPr>
            <w:r>
              <w:rPr>
                <w:rFonts w:ascii="Times New Roman"/>
                <w:b w:val="false"/>
                <w:i w:val="false"/>
                <w:color w:val="000000"/>
                <w:sz w:val="20"/>
              </w:rPr>
              <w:t>
5)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Восточно-Казахстанской области";</w:t>
            </w:r>
          </w:p>
          <w:p>
            <w:pPr>
              <w:spacing w:after="20"/>
              <w:ind w:left="20"/>
              <w:jc w:val="both"/>
            </w:pPr>
            <w:r>
              <w:rPr>
                <w:rFonts w:ascii="Times New Roman"/>
                <w:b w:val="false"/>
                <w:i w:val="false"/>
                <w:color w:val="000000"/>
                <w:sz w:val="20"/>
              </w:rPr>
              <w:t>
6)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Жамбылской области";</w:t>
            </w:r>
          </w:p>
          <w:p>
            <w:pPr>
              <w:spacing w:after="20"/>
              <w:ind w:left="20"/>
              <w:jc w:val="both"/>
            </w:pPr>
            <w:r>
              <w:rPr>
                <w:rFonts w:ascii="Times New Roman"/>
                <w:b w:val="false"/>
                <w:i w:val="false"/>
                <w:color w:val="000000"/>
                <w:sz w:val="20"/>
              </w:rPr>
              <w:t>
7)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Западно-Казахстанской области";</w:t>
            </w:r>
          </w:p>
          <w:p>
            <w:pPr>
              <w:spacing w:after="20"/>
              <w:ind w:left="20"/>
              <w:jc w:val="both"/>
            </w:pPr>
            <w:r>
              <w:rPr>
                <w:rFonts w:ascii="Times New Roman"/>
                <w:b w:val="false"/>
                <w:i w:val="false"/>
                <w:color w:val="000000"/>
                <w:sz w:val="20"/>
              </w:rPr>
              <w:t>
8)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Карагандинской области";</w:t>
            </w:r>
          </w:p>
          <w:p>
            <w:pPr>
              <w:spacing w:after="20"/>
              <w:ind w:left="20"/>
              <w:jc w:val="both"/>
            </w:pPr>
            <w:r>
              <w:rPr>
                <w:rFonts w:ascii="Times New Roman"/>
                <w:b w:val="false"/>
                <w:i w:val="false"/>
                <w:color w:val="000000"/>
                <w:sz w:val="20"/>
              </w:rPr>
              <w:t>
9)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Костанайской области";</w:t>
            </w:r>
          </w:p>
          <w:p>
            <w:pPr>
              <w:spacing w:after="20"/>
              <w:ind w:left="20"/>
              <w:jc w:val="both"/>
            </w:pPr>
            <w:r>
              <w:rPr>
                <w:rFonts w:ascii="Times New Roman"/>
                <w:b w:val="false"/>
                <w:i w:val="false"/>
                <w:color w:val="000000"/>
                <w:sz w:val="20"/>
              </w:rPr>
              <w:t>
10)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Кызылординской области";</w:t>
            </w:r>
          </w:p>
          <w:p>
            <w:pPr>
              <w:spacing w:after="20"/>
              <w:ind w:left="20"/>
              <w:jc w:val="both"/>
            </w:pPr>
            <w:r>
              <w:rPr>
                <w:rFonts w:ascii="Times New Roman"/>
                <w:b w:val="false"/>
                <w:i w:val="false"/>
                <w:color w:val="000000"/>
                <w:sz w:val="20"/>
              </w:rPr>
              <w:t>
11)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Мангистауской области";</w:t>
            </w:r>
          </w:p>
          <w:p>
            <w:pPr>
              <w:spacing w:after="20"/>
              <w:ind w:left="20"/>
              <w:jc w:val="both"/>
            </w:pPr>
            <w:r>
              <w:rPr>
                <w:rFonts w:ascii="Times New Roman"/>
                <w:b w:val="false"/>
                <w:i w:val="false"/>
                <w:color w:val="000000"/>
                <w:sz w:val="20"/>
              </w:rPr>
              <w:t>
12)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Павлодарской области";</w:t>
            </w:r>
          </w:p>
          <w:p>
            <w:pPr>
              <w:spacing w:after="20"/>
              <w:ind w:left="20"/>
              <w:jc w:val="both"/>
            </w:pPr>
            <w:r>
              <w:rPr>
                <w:rFonts w:ascii="Times New Roman"/>
                <w:b w:val="false"/>
                <w:i w:val="false"/>
                <w:color w:val="000000"/>
                <w:sz w:val="20"/>
              </w:rPr>
              <w:t>
13)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Северо-Казахстанской области";</w:t>
            </w:r>
          </w:p>
          <w:p>
            <w:pPr>
              <w:spacing w:after="20"/>
              <w:ind w:left="20"/>
              <w:jc w:val="both"/>
            </w:pPr>
            <w:r>
              <w:rPr>
                <w:rFonts w:ascii="Times New Roman"/>
                <w:b w:val="false"/>
                <w:i w:val="false"/>
                <w:color w:val="000000"/>
                <w:sz w:val="20"/>
              </w:rPr>
              <w:t>
14)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Туркестанской области";</w:t>
            </w:r>
          </w:p>
          <w:p>
            <w:pPr>
              <w:spacing w:after="20"/>
              <w:ind w:left="20"/>
              <w:jc w:val="both"/>
            </w:pPr>
            <w:r>
              <w:rPr>
                <w:rFonts w:ascii="Times New Roman"/>
                <w:b w:val="false"/>
                <w:i w:val="false"/>
                <w:color w:val="000000"/>
                <w:sz w:val="20"/>
              </w:rPr>
              <w:t>
15)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городу Астане";</w:t>
            </w:r>
          </w:p>
          <w:p>
            <w:pPr>
              <w:spacing w:after="20"/>
              <w:ind w:left="20"/>
              <w:jc w:val="both"/>
            </w:pPr>
            <w:r>
              <w:rPr>
                <w:rFonts w:ascii="Times New Roman"/>
                <w:b w:val="false"/>
                <w:i w:val="false"/>
                <w:color w:val="000000"/>
                <w:sz w:val="20"/>
              </w:rPr>
              <w:t>
16)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городу Алматы";</w:t>
            </w:r>
          </w:p>
          <w:bookmarkStart w:name="z177" w:id="39"/>
          <w:p>
            <w:pPr>
              <w:spacing w:after="20"/>
              <w:ind w:left="20"/>
              <w:jc w:val="both"/>
            </w:pPr>
            <w:r>
              <w:rPr>
                <w:rFonts w:ascii="Times New Roman"/>
                <w:b w:val="false"/>
                <w:i w:val="false"/>
                <w:color w:val="000000"/>
                <w:sz w:val="20"/>
              </w:rPr>
              <w:t>
17)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городу Шымкенту".</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Указом Президента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октября 2016 года № 349</w:t>
                  </w:r>
                </w:p>
              </w:tc>
            </w:tr>
          </w:tbl>
          <w:p/>
          <w:bookmarkStart w:name="z42" w:id="40"/>
          <w:p>
            <w:pPr>
              <w:spacing w:after="0"/>
              <w:ind w:left="0"/>
              <w:jc w:val="both"/>
            </w:pPr>
            <w:bookmarkStart w:name="z42" w:id="41"/>
            <w:r>
              <w:rPr>
                <w:rFonts w:ascii="Times New Roman"/>
                <w:b/>
                <w:i w:val="false"/>
                <w:color w:val="000000"/>
              </w:rPr>
              <w:t xml:space="preserve"> СТРУКТУРА</w:t>
            </w:r>
          </w:p>
          <w:bookmarkEnd w:id="41"/>
          <w:p>
            <w:pPr>
              <w:spacing w:after="20"/>
              <w:ind w:left="20"/>
              <w:jc w:val="both"/>
            </w:pPr>
          </w:p>
          <w:p>
            <w:pPr>
              <w:spacing w:after="20"/>
              <w:ind w:left="20"/>
              <w:jc w:val="both"/>
            </w:pPr>
            <w:r>
              <w:rPr>
                <w:rFonts w:ascii="Times New Roman"/>
                <w:b/>
                <w:i w:val="false"/>
                <w:color w:val="000000"/>
              </w:rPr>
              <w:t>Агентства Республики Казахстан по делам государственной службы и противодействию коррупции</w:t>
            </w:r>
          </w:p>
          <w:bookmarkEnd w:id="40"/>
          <w:p>
            <w:pPr>
              <w:spacing w:after="20"/>
              <w:ind w:left="20"/>
              <w:jc w:val="both"/>
            </w:pPr>
            <w:r>
              <w:rPr>
                <w:rFonts w:ascii="Times New Roman"/>
                <w:b w:val="false"/>
                <w:i w:val="false"/>
                <w:color w:val="000000"/>
                <w:sz w:val="20"/>
              </w:rPr>
              <w:t>
Руководство</w:t>
            </w:r>
          </w:p>
          <w:p>
            <w:pPr>
              <w:spacing w:after="20"/>
              <w:ind w:left="20"/>
              <w:jc w:val="both"/>
            </w:pPr>
            <w:r>
              <w:rPr>
                <w:rFonts w:ascii="Times New Roman"/>
                <w:b w:val="false"/>
                <w:i w:val="false"/>
                <w:color w:val="000000"/>
                <w:sz w:val="20"/>
              </w:rPr>
              <w:t>
Национальное бюро по противодействию коррупции (Антикоррупционная служба)</w:t>
            </w:r>
          </w:p>
          <w:p>
            <w:pPr>
              <w:spacing w:after="20"/>
              <w:ind w:left="20"/>
              <w:jc w:val="both"/>
            </w:pPr>
            <w:r>
              <w:rPr>
                <w:rFonts w:ascii="Times New Roman"/>
                <w:b w:val="false"/>
                <w:i w:val="false"/>
                <w:color w:val="000000"/>
                <w:sz w:val="20"/>
              </w:rPr>
              <w:t>
Департамент государственной службы</w:t>
            </w:r>
          </w:p>
          <w:p>
            <w:pPr>
              <w:spacing w:after="20"/>
              <w:ind w:left="20"/>
              <w:jc w:val="both"/>
            </w:pPr>
            <w:r>
              <w:rPr>
                <w:rFonts w:ascii="Times New Roman"/>
                <w:b w:val="false"/>
                <w:i w:val="false"/>
                <w:color w:val="000000"/>
                <w:sz w:val="20"/>
              </w:rPr>
              <w:t>
Департамент контроля в сфере государственной службы</w:t>
            </w:r>
          </w:p>
          <w:p>
            <w:pPr>
              <w:spacing w:after="20"/>
              <w:ind w:left="20"/>
              <w:jc w:val="both"/>
            </w:pPr>
            <w:r>
              <w:rPr>
                <w:rFonts w:ascii="Times New Roman"/>
                <w:b w:val="false"/>
                <w:i w:val="false"/>
                <w:color w:val="000000"/>
                <w:sz w:val="20"/>
              </w:rPr>
              <w:t>
Департамент антикоррупционной политики</w:t>
            </w:r>
          </w:p>
          <w:p>
            <w:pPr>
              <w:spacing w:after="20"/>
              <w:ind w:left="20"/>
              <w:jc w:val="both"/>
            </w:pPr>
            <w:r>
              <w:rPr>
                <w:rFonts w:ascii="Times New Roman"/>
                <w:b w:val="false"/>
                <w:i w:val="false"/>
                <w:color w:val="000000"/>
                <w:sz w:val="20"/>
              </w:rPr>
              <w:t>
Департамент государственных услуг</w:t>
            </w:r>
          </w:p>
          <w:p>
            <w:pPr>
              <w:spacing w:after="20"/>
              <w:ind w:left="20"/>
              <w:jc w:val="both"/>
            </w:pPr>
            <w:r>
              <w:rPr>
                <w:rFonts w:ascii="Times New Roman"/>
                <w:b w:val="false"/>
                <w:i w:val="false"/>
                <w:color w:val="000000"/>
                <w:sz w:val="20"/>
              </w:rPr>
              <w:t>
Департамент стратегических разработок и международных программ</w:t>
            </w:r>
          </w:p>
          <w:p>
            <w:pPr>
              <w:spacing w:after="20"/>
              <w:ind w:left="20"/>
              <w:jc w:val="both"/>
            </w:pPr>
            <w:r>
              <w:rPr>
                <w:rFonts w:ascii="Times New Roman"/>
                <w:b w:val="false"/>
                <w:i w:val="false"/>
                <w:color w:val="000000"/>
                <w:sz w:val="20"/>
              </w:rPr>
              <w:t>
Департамент по связям с общественностью</w:t>
            </w:r>
          </w:p>
          <w:p>
            <w:pPr>
              <w:spacing w:after="20"/>
              <w:ind w:left="20"/>
              <w:jc w:val="both"/>
            </w:pPr>
            <w:r>
              <w:rPr>
                <w:rFonts w:ascii="Times New Roman"/>
                <w:b w:val="false"/>
                <w:i w:val="false"/>
                <w:color w:val="000000"/>
                <w:sz w:val="20"/>
              </w:rPr>
              <w:t>
Административный департамент</w:t>
            </w:r>
          </w:p>
          <w:p>
            <w:pPr>
              <w:spacing w:after="20"/>
              <w:ind w:left="20"/>
              <w:jc w:val="both"/>
            </w:pPr>
            <w:r>
              <w:rPr>
                <w:rFonts w:ascii="Times New Roman"/>
                <w:b w:val="false"/>
                <w:i w:val="false"/>
                <w:color w:val="000000"/>
                <w:sz w:val="20"/>
              </w:rPr>
              <w:t>
Юридический департамент</w:t>
            </w:r>
          </w:p>
          <w:p>
            <w:pPr>
              <w:spacing w:after="20"/>
              <w:ind w:left="20"/>
              <w:jc w:val="both"/>
            </w:pPr>
            <w:r>
              <w:rPr>
                <w:rFonts w:ascii="Times New Roman"/>
                <w:b w:val="false"/>
                <w:i w:val="false"/>
                <w:color w:val="000000"/>
                <w:sz w:val="20"/>
              </w:rPr>
              <w:t>
Управление по защите государственных секретов и информационной безопасности</w:t>
            </w:r>
          </w:p>
          <w:p>
            <w:pPr>
              <w:spacing w:after="20"/>
              <w:ind w:left="20"/>
              <w:jc w:val="both"/>
            </w:pPr>
            <w:r>
              <w:rPr>
                <w:rFonts w:ascii="Times New Roman"/>
                <w:b w:val="false"/>
                <w:i w:val="false"/>
                <w:color w:val="000000"/>
                <w:sz w:val="20"/>
              </w:rPr>
              <w:t>
Служба управления персоналом</w:t>
            </w:r>
          </w:p>
          <w:p>
            <w:pPr>
              <w:spacing w:after="20"/>
              <w:ind w:left="20"/>
              <w:jc w:val="both"/>
            </w:pPr>
            <w:r>
              <w:rPr>
                <w:rFonts w:ascii="Times New Roman"/>
                <w:b w:val="false"/>
                <w:i w:val="false"/>
                <w:color w:val="000000"/>
                <w:sz w:val="20"/>
              </w:rPr>
              <w:t>
Служба внутреннего аудита</w:t>
            </w:r>
          </w:p>
          <w:p>
            <w:pPr>
              <w:spacing w:after="20"/>
              <w:ind w:left="20"/>
              <w:jc w:val="both"/>
            </w:pPr>
            <w:r>
              <w:rPr>
                <w:rFonts w:ascii="Times New Roman"/>
                <w:b w:val="false"/>
                <w:i w:val="false"/>
                <w:color w:val="000000"/>
                <w:sz w:val="20"/>
              </w:rPr>
              <w:t>
Секретариат Председателя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2016 года № 349</w:t>
            </w:r>
          </w:p>
        </w:tc>
      </w:tr>
    </w:tbl>
    <w:bookmarkStart w:name="z44" w:id="42"/>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акты Президента Республики Казахстан</w:t>
      </w:r>
    </w:p>
    <w:bookmarkEnd w:id="42"/>
    <w:bookmarkStart w:name="z45" w:id="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6 "О структуре Правительства Республики Казахстан":</w:t>
      </w:r>
    </w:p>
    <w:bookmarkEnd w:id="43"/>
    <w:bookmarkStart w:name="z46"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строку "Министерство по делам государственной службы Республики Казахстан;" исключить.</w:t>
      </w:r>
    </w:p>
    <w:bookmarkEnd w:id="45"/>
    <w:bookmarkStart w:name="z48" w:id="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w:t>
      </w:r>
    </w:p>
    <w:bookmarkEnd w:id="46"/>
    <w:bookmarkStart w:name="z49"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 после строки: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по обеспечению деятельности судов при Верховном Суде Республики Казахстан (аппарат Верховного Суда Республики Казахстан), в том числе: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6203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(администраторов судов) в областях, столице и городах республиканского значения"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дополнить строкой следующего содержания:</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 и противодействию коррупции, его ведомство и их территориальные органы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2309".</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62" w:id="49"/>
    <w:p>
      <w:pPr>
        <w:spacing w:after="0"/>
        <w:ind w:left="0"/>
        <w:jc w:val="both"/>
      </w:pPr>
      <w:r>
        <w:rPr>
          <w:rFonts w:ascii="Times New Roman"/>
          <w:b w:val="false"/>
          <w:i w:val="false"/>
          <w:color w:val="000000"/>
          <w:sz w:val="28"/>
        </w:rPr>
        <w:t>
      4. В Указ Президента Республики Казахстан от 17 января 2004 года № 1283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(с пометкой "Для служебного пользования").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w:t>
      </w:r>
    </w:p>
    <w:bookmarkEnd w:id="50"/>
    <w:bookmarkStart w:name="z65" w:id="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51"/>
    <w:bookmarkStart w:name="z66" w:id="52"/>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пункта 32 изложить в следующей редакции:</w:t>
      </w:r>
    </w:p>
    <w:bookmarkEnd w:id="52"/>
    <w:p>
      <w:pPr>
        <w:spacing w:after="0"/>
        <w:ind w:left="0"/>
        <w:jc w:val="both"/>
      </w:pPr>
      <w:r>
        <w:rPr>
          <w:rFonts w:ascii="Times New Roman"/>
          <w:b w:val="false"/>
          <w:i w:val="false"/>
          <w:color w:val="000000"/>
          <w:sz w:val="28"/>
        </w:rPr>
        <w:t>
      "Верховному Суду, Генеральной прокуратуре, Комитету национальной безопасности, Агентству по делам государственной службы и противодействию коррупции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 Департаменту по обеспечению деятельности судов при Верховном Суде Республики Казахстан (аппарату Верховного Суда Республики Казахстан);";</w:t>
      </w:r>
    </w:p>
    <w:bookmarkStart w:name="z67" w:id="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органов, непосредственно подчиненных и подотчетных Президенту Республики Казахстан, утвержденном вышеназванным Указом:</w:t>
      </w:r>
    </w:p>
    <w:bookmarkEnd w:id="53"/>
    <w:bookmarkStart w:name="z68" w:id="54"/>
    <w:p>
      <w:pPr>
        <w:spacing w:after="0"/>
        <w:ind w:left="0"/>
        <w:jc w:val="both"/>
      </w:pPr>
      <w:r>
        <w:rPr>
          <w:rFonts w:ascii="Times New Roman"/>
          <w:b w:val="false"/>
          <w:i w:val="false"/>
          <w:color w:val="000000"/>
          <w:sz w:val="28"/>
        </w:rPr>
        <w:t>
      после строки "Комитет национальной безопасности Республики Казахстан" дополнить строкой следующего содержания:</w:t>
      </w:r>
    </w:p>
    <w:bookmarkEnd w:id="54"/>
    <w:p>
      <w:pPr>
        <w:spacing w:after="0"/>
        <w:ind w:left="0"/>
        <w:jc w:val="both"/>
      </w:pPr>
      <w:r>
        <w:rPr>
          <w:rFonts w:ascii="Times New Roman"/>
          <w:b w:val="false"/>
          <w:i w:val="false"/>
          <w:color w:val="000000"/>
          <w:sz w:val="28"/>
        </w:rPr>
        <w:t>
      "Агентство Республики Казахстан по делам государственной службы и противодействию коррупции".</w:t>
      </w:r>
    </w:p>
    <w:bookmarkStart w:name="z69" w:id="5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w:t>
      </w:r>
    </w:p>
    <w:bookmarkEnd w:id="55"/>
    <w:bookmarkStart w:name="z70"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56"/>
    <w:bookmarkStart w:name="z71"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57"/>
    <w:bookmarkStart w:name="z72"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"Медали:":</w:t>
      </w:r>
    </w:p>
    <w:bookmarkEnd w:id="58"/>
    <w:bookmarkStart w:name="z73" w:id="5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59"/>
    <w:p>
      <w:pPr>
        <w:spacing w:after="0"/>
        <w:ind w:left="0"/>
        <w:jc w:val="both"/>
      </w:pPr>
      <w:r>
        <w:rPr>
          <w:rFonts w:ascii="Times New Roman"/>
          <w:b w:val="false"/>
          <w:i w:val="false"/>
          <w:color w:val="000000"/>
          <w:sz w:val="28"/>
        </w:rPr>
        <w:t>
      "6. Национального бюро по противодействию коррупции (Антикоррупционной службы) Агентства по делам государственной службы и противодействию коррупции:";</w:t>
      </w:r>
    </w:p>
    <w:bookmarkStart w:name="z74"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"Нагрудные знаки:":</w:t>
      </w:r>
    </w:p>
    <w:bookmarkEnd w:id="60"/>
    <w:bookmarkStart w:name="z75" w:id="61"/>
    <w:p>
      <w:pPr>
        <w:spacing w:after="0"/>
        <w:ind w:left="0"/>
        <w:jc w:val="both"/>
      </w:pPr>
      <w:r>
        <w:rPr>
          <w:rFonts w:ascii="Times New Roman"/>
          <w:b w:val="false"/>
          <w:i w:val="false"/>
          <w:color w:val="000000"/>
          <w:sz w:val="28"/>
        </w:rPr>
        <w:t>
      дополнить пунктом 1-3 следующего содержания:</w:t>
      </w:r>
    </w:p>
    <w:bookmarkEnd w:id="61"/>
    <w:p>
      <w:pPr>
        <w:spacing w:after="0"/>
        <w:ind w:left="0"/>
        <w:jc w:val="both"/>
      </w:pPr>
      <w:r>
        <w:rPr>
          <w:rFonts w:ascii="Times New Roman"/>
          <w:b w:val="false"/>
          <w:i w:val="false"/>
          <w:color w:val="000000"/>
          <w:sz w:val="28"/>
        </w:rPr>
        <w:t>
      "1-3. Агентства Республики Казахстан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
      "Үздік мемлекеттік қызметші".";</w:t>
      </w:r>
    </w:p>
    <w:bookmarkStart w:name="z76" w:id="6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62"/>
    <w:p>
      <w:pPr>
        <w:spacing w:after="0"/>
        <w:ind w:left="0"/>
        <w:jc w:val="both"/>
      </w:pPr>
      <w:r>
        <w:rPr>
          <w:rFonts w:ascii="Times New Roman"/>
          <w:b w:val="false"/>
          <w:i w:val="false"/>
          <w:color w:val="000000"/>
          <w:sz w:val="28"/>
        </w:rPr>
        <w:t>
      "6. Национального бюро по противодействию коррупции (Антикоррупционной службы) Агентства по делам государственной службы и противодействию коррупции:";</w:t>
      </w:r>
    </w:p>
    <w:bookmarkStart w:name="z77"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Описаниях</w:t>
      </w:r>
      <w:r>
        <w:rPr>
          <w:rFonts w:ascii="Times New Roman"/>
          <w:b w:val="false"/>
          <w:i w:val="false"/>
          <w:color w:val="000000"/>
          <w:sz w:val="28"/>
        </w:rPr>
        <w:t xml:space="preserve">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63"/>
    <w:bookmarkStart w:name="z78"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"Медали Национального бюро по противодействию коррупции (Антикоррупционной службы) Министерства по делам государственной службы Республики Казахстан":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"Медали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Start w:name="z80"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""Мінсіз қызметі үшін" I степени (приложение 28)":</w:t>
      </w:r>
    </w:p>
    <w:bookmarkEnd w:id="65"/>
    <w:bookmarkStart w:name="z81" w:id="66"/>
    <w:p>
      <w:pPr>
        <w:spacing w:after="0"/>
        <w:ind w:left="0"/>
        <w:jc w:val="both"/>
      </w:pPr>
      <w:r>
        <w:rPr>
          <w:rFonts w:ascii="Times New Roman"/>
          <w:b w:val="false"/>
          <w:i w:val="false"/>
          <w:color w:val="000000"/>
          <w:sz w:val="28"/>
        </w:rPr>
        <w:t>
      1) абзац второй изложить в следующей редакции:</w:t>
      </w:r>
    </w:p>
    <w:bookmarkEnd w:id="66"/>
    <w:p>
      <w:pPr>
        <w:spacing w:after="0"/>
        <w:ind w:left="0"/>
        <w:jc w:val="both"/>
      </w:pPr>
      <w:r>
        <w:rPr>
          <w:rFonts w:ascii="Times New Roman"/>
          <w:b w:val="false"/>
          <w:i w:val="false"/>
          <w:color w:val="000000"/>
          <w:sz w:val="28"/>
        </w:rPr>
        <w:t>
      "На лицевой стороне медали расположена эмблема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золотистым цветом.";</w:t>
      </w:r>
    </w:p>
    <w:bookmarkStart w:name="z82" w:id="67"/>
    <w:p>
      <w:pPr>
        <w:spacing w:after="0"/>
        <w:ind w:left="0"/>
        <w:jc w:val="both"/>
      </w:pPr>
      <w:r>
        <w:rPr>
          <w:rFonts w:ascii="Times New Roman"/>
          <w:b w:val="false"/>
          <w:i w:val="false"/>
          <w:color w:val="000000"/>
          <w:sz w:val="28"/>
        </w:rPr>
        <w:t>
      2) абзац четвертый изложить в следующей редакции:</w:t>
      </w:r>
    </w:p>
    <w:bookmarkEnd w:id="67"/>
    <w:p>
      <w:pPr>
        <w:spacing w:after="0"/>
        <w:ind w:left="0"/>
        <w:jc w:val="both"/>
      </w:pPr>
      <w:r>
        <w:rPr>
          <w:rFonts w:ascii="Times New Roman"/>
          <w:b w:val="false"/>
          <w:i w:val="false"/>
          <w:color w:val="000000"/>
          <w:sz w:val="28"/>
        </w:rPr>
        <w:t>
      "Снизу эмблему вдоль наружного контура обрамляет орнамент, идентичный орнаменту эмблемы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Start w:name="z83"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""Мінсіз қызметі үшін" II степени (приложение 29)":</w:t>
      </w:r>
    </w:p>
    <w:bookmarkEnd w:id="68"/>
    <w:bookmarkStart w:name="z84" w:id="69"/>
    <w:p>
      <w:pPr>
        <w:spacing w:after="0"/>
        <w:ind w:left="0"/>
        <w:jc w:val="both"/>
      </w:pPr>
      <w:r>
        <w:rPr>
          <w:rFonts w:ascii="Times New Roman"/>
          <w:b w:val="false"/>
          <w:i w:val="false"/>
          <w:color w:val="000000"/>
          <w:sz w:val="28"/>
        </w:rPr>
        <w:t>
      1) абзац второй изложить в следующей редакции:</w:t>
      </w:r>
    </w:p>
    <w:bookmarkEnd w:id="69"/>
    <w:p>
      <w:pPr>
        <w:spacing w:after="0"/>
        <w:ind w:left="0"/>
        <w:jc w:val="both"/>
      </w:pPr>
      <w:r>
        <w:rPr>
          <w:rFonts w:ascii="Times New Roman"/>
          <w:b w:val="false"/>
          <w:i w:val="false"/>
          <w:color w:val="000000"/>
          <w:sz w:val="28"/>
        </w:rPr>
        <w:t>
      "На лицевой стороне медали расположена эмблема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в серебристом цвете.";</w:t>
      </w:r>
    </w:p>
    <w:bookmarkStart w:name="z85" w:id="70"/>
    <w:p>
      <w:pPr>
        <w:spacing w:after="0"/>
        <w:ind w:left="0"/>
        <w:jc w:val="both"/>
      </w:pPr>
      <w:r>
        <w:rPr>
          <w:rFonts w:ascii="Times New Roman"/>
          <w:b w:val="false"/>
          <w:i w:val="false"/>
          <w:color w:val="000000"/>
          <w:sz w:val="28"/>
        </w:rPr>
        <w:t>
      2) абзац четвертый изложить в следующей редакции:</w:t>
      </w:r>
    </w:p>
    <w:bookmarkEnd w:id="70"/>
    <w:p>
      <w:pPr>
        <w:spacing w:after="0"/>
        <w:ind w:left="0"/>
        <w:jc w:val="both"/>
      </w:pPr>
      <w:r>
        <w:rPr>
          <w:rFonts w:ascii="Times New Roman"/>
          <w:b w:val="false"/>
          <w:i w:val="false"/>
          <w:color w:val="000000"/>
          <w:sz w:val="28"/>
        </w:rPr>
        <w:t>
      "Снизу эмблему вдоль наружного контура обрамляет орнамент, идентичный орнаменту эмблемы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Start w:name="z86"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""Мінсіз қызметі үшін" III степени (приложение 30)":</w:t>
      </w:r>
    </w:p>
    <w:bookmarkEnd w:id="71"/>
    <w:bookmarkStart w:name="z87" w:id="72"/>
    <w:p>
      <w:pPr>
        <w:spacing w:after="0"/>
        <w:ind w:left="0"/>
        <w:jc w:val="both"/>
      </w:pPr>
      <w:r>
        <w:rPr>
          <w:rFonts w:ascii="Times New Roman"/>
          <w:b w:val="false"/>
          <w:i w:val="false"/>
          <w:color w:val="000000"/>
          <w:sz w:val="28"/>
        </w:rPr>
        <w:t>
      1) абзац второй изложить в следующей редакции:</w:t>
      </w:r>
    </w:p>
    <w:bookmarkEnd w:id="72"/>
    <w:p>
      <w:pPr>
        <w:spacing w:after="0"/>
        <w:ind w:left="0"/>
        <w:jc w:val="both"/>
      </w:pPr>
      <w:r>
        <w:rPr>
          <w:rFonts w:ascii="Times New Roman"/>
          <w:b w:val="false"/>
          <w:i w:val="false"/>
          <w:color w:val="000000"/>
          <w:sz w:val="28"/>
        </w:rPr>
        <w:t>
      "На лицевой стороне медали расположена эмблема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в бронзовом цвете.";</w:t>
      </w:r>
    </w:p>
    <w:bookmarkStart w:name="z88" w:id="73"/>
    <w:p>
      <w:pPr>
        <w:spacing w:after="0"/>
        <w:ind w:left="0"/>
        <w:jc w:val="both"/>
      </w:pPr>
      <w:r>
        <w:rPr>
          <w:rFonts w:ascii="Times New Roman"/>
          <w:b w:val="false"/>
          <w:i w:val="false"/>
          <w:color w:val="000000"/>
          <w:sz w:val="28"/>
        </w:rPr>
        <w:t>
      2) абзац четвертый изложить в следующей редакции:</w:t>
      </w:r>
    </w:p>
    <w:bookmarkEnd w:id="73"/>
    <w:p>
      <w:pPr>
        <w:spacing w:after="0"/>
        <w:ind w:left="0"/>
        <w:jc w:val="both"/>
      </w:pPr>
      <w:r>
        <w:rPr>
          <w:rFonts w:ascii="Times New Roman"/>
          <w:b w:val="false"/>
          <w:i w:val="false"/>
          <w:color w:val="000000"/>
          <w:sz w:val="28"/>
        </w:rPr>
        <w:t>
      "Снизу эмблему вдоль наружного контура обрамляет орнамент, идентичный орнаменту эмблемы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Start w:name="z89"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"Құқық тәртібін қамтамасыз етуге қосқан үлесі үшін" (приложение 31)":</w:t>
      </w:r>
    </w:p>
    <w:bookmarkEnd w:id="74"/>
    <w:bookmarkStart w:name="z90" w:id="75"/>
    <w:p>
      <w:pPr>
        <w:spacing w:after="0"/>
        <w:ind w:left="0"/>
        <w:jc w:val="both"/>
      </w:pPr>
      <w:r>
        <w:rPr>
          <w:rFonts w:ascii="Times New Roman"/>
          <w:b w:val="false"/>
          <w:i w:val="false"/>
          <w:color w:val="000000"/>
          <w:sz w:val="28"/>
        </w:rPr>
        <w:t>
      1) абзац второй изложить в следующей редакции:</w:t>
      </w:r>
    </w:p>
    <w:bookmarkEnd w:id="75"/>
    <w:p>
      <w:pPr>
        <w:spacing w:after="0"/>
        <w:ind w:left="0"/>
        <w:jc w:val="both"/>
      </w:pPr>
      <w:r>
        <w:rPr>
          <w:rFonts w:ascii="Times New Roman"/>
          <w:b w:val="false"/>
          <w:i w:val="false"/>
          <w:color w:val="000000"/>
          <w:sz w:val="28"/>
        </w:rPr>
        <w:t>
      "На лицевой стороне медали расположена эмблема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Start w:name="z91" w:id="76"/>
    <w:p>
      <w:pPr>
        <w:spacing w:after="0"/>
        <w:ind w:left="0"/>
        <w:jc w:val="both"/>
      </w:pPr>
      <w:r>
        <w:rPr>
          <w:rFonts w:ascii="Times New Roman"/>
          <w:b w:val="false"/>
          <w:i w:val="false"/>
          <w:color w:val="000000"/>
          <w:sz w:val="28"/>
        </w:rPr>
        <w:t>
      дополнить разделом следующего содержания:</w:t>
      </w:r>
    </w:p>
    <w:bookmarkEnd w:id="76"/>
    <w:p>
      <w:pPr>
        <w:spacing w:after="0"/>
        <w:ind w:left="0"/>
        <w:jc w:val="both"/>
      </w:pPr>
      <w:r>
        <w:rPr>
          <w:rFonts w:ascii="Times New Roman"/>
          <w:b w:val="false"/>
          <w:i w:val="false"/>
          <w:color w:val="000000"/>
          <w:sz w:val="28"/>
        </w:rPr>
        <w:t>
      "Нагрудный знак Агентства Республики Казахстан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
      "Үздік мемлекеттік қызметші" (приложение 79-3)</w:t>
      </w:r>
    </w:p>
    <w:p>
      <w:pPr>
        <w:spacing w:after="0"/>
        <w:ind w:left="0"/>
        <w:jc w:val="both"/>
      </w:pPr>
      <w:r>
        <w:rPr>
          <w:rFonts w:ascii="Times New Roman"/>
          <w:b w:val="false"/>
          <w:i w:val="false"/>
          <w:color w:val="000000"/>
          <w:sz w:val="28"/>
        </w:rPr>
        <w:t>
      Нагрудный знак "Үздік мемлекеттік қызметші" изготавливается из латуни и имеет форму восьмиконечной многогранной звезды. Размеры знака между противолежащими концами звезды 35 мм.</w:t>
      </w:r>
    </w:p>
    <w:p>
      <w:pPr>
        <w:spacing w:after="0"/>
        <w:ind w:left="0"/>
        <w:jc w:val="both"/>
      </w:pPr>
      <w:r>
        <w:rPr>
          <w:rFonts w:ascii="Times New Roman"/>
          <w:b w:val="false"/>
          <w:i w:val="false"/>
          <w:color w:val="000000"/>
          <w:sz w:val="28"/>
        </w:rPr>
        <w:t>
      В центре звезды расположен круг диаметром 20 мм, фон которого покрыт белой эмалью с изображением по центру солнца с 24 лучами, под которым - парящий орел.</w:t>
      </w:r>
    </w:p>
    <w:p>
      <w:pPr>
        <w:spacing w:after="0"/>
        <w:ind w:left="0"/>
        <w:jc w:val="both"/>
      </w:pPr>
      <w:r>
        <w:rPr>
          <w:rFonts w:ascii="Times New Roman"/>
          <w:b w:val="false"/>
          <w:i w:val="false"/>
          <w:color w:val="000000"/>
          <w:sz w:val="28"/>
        </w:rPr>
        <w:t>
      По окружности круга выполнена надпись: по верхней части "ҮЗДІК", по нижней части "MEMЛEKETTIK ҚЫЗМЕТШІ", фон надписи покрыт голубой эмалью. Между надписями выполнен узор в виде национального орнамента.</w:t>
      </w:r>
    </w:p>
    <w:p>
      <w:pPr>
        <w:spacing w:after="0"/>
        <w:ind w:left="0"/>
        <w:jc w:val="both"/>
      </w:pPr>
      <w:r>
        <w:rPr>
          <w:rFonts w:ascii="Times New Roman"/>
          <w:b w:val="false"/>
          <w:i w:val="false"/>
          <w:color w:val="000000"/>
          <w:sz w:val="28"/>
        </w:rPr>
        <w:t>
      Края окружностей окаймлены бортиками. Все изображения и надписи на знаке рельефные.</w:t>
      </w:r>
    </w:p>
    <w:p>
      <w:pPr>
        <w:spacing w:after="0"/>
        <w:ind w:left="0"/>
        <w:jc w:val="both"/>
      </w:pPr>
      <w:r>
        <w:rPr>
          <w:rFonts w:ascii="Times New Roman"/>
          <w:b w:val="false"/>
          <w:i w:val="false"/>
          <w:color w:val="000000"/>
          <w:sz w:val="28"/>
        </w:rPr>
        <w:t>
      Знак с помощью ушка и кольца соединяется с прямоугольной колодкой шириной 25 мм и высотой 15 мм, обтянутой шелковой муаровой лентой цвета Государственного Флага.</w:t>
      </w:r>
    </w:p>
    <w:p>
      <w:pPr>
        <w:spacing w:after="0"/>
        <w:ind w:left="0"/>
        <w:jc w:val="both"/>
      </w:pPr>
      <w:r>
        <w:rPr>
          <w:rFonts w:ascii="Times New Roman"/>
          <w:b w:val="false"/>
          <w:i w:val="false"/>
          <w:color w:val="000000"/>
          <w:sz w:val="28"/>
        </w:rPr>
        <w:t>
      Знак при помощи булавки с визорным замком крепится к одежде.";</w:t>
      </w:r>
    </w:p>
    <w:bookmarkStart w:name="z92"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"Нагрудные знаки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"Нагрудные знаки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Start w:name="z94"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қызметкер" I степени (приложение 92)":</w:t>
      </w:r>
    </w:p>
    <w:bookmarkEnd w:id="78"/>
    <w:bookmarkStart w:name="z95" w:id="79"/>
    <w:p>
      <w:pPr>
        <w:spacing w:after="0"/>
        <w:ind w:left="0"/>
        <w:jc w:val="both"/>
      </w:pPr>
      <w:r>
        <w:rPr>
          <w:rFonts w:ascii="Times New Roman"/>
          <w:b w:val="false"/>
          <w:i w:val="false"/>
          <w:color w:val="000000"/>
          <w:sz w:val="28"/>
        </w:rPr>
        <w:t>
      абзац третий изложить в следующей редакции:</w:t>
      </w:r>
    </w:p>
    <w:bookmarkEnd w:id="79"/>
    <w:p>
      <w:pPr>
        <w:spacing w:after="0"/>
        <w:ind w:left="0"/>
        <w:jc w:val="both"/>
      </w:pPr>
      <w:r>
        <w:rPr>
          <w:rFonts w:ascii="Times New Roman"/>
          <w:b w:val="false"/>
          <w:i w:val="false"/>
          <w:color w:val="000000"/>
          <w:sz w:val="28"/>
        </w:rPr>
        <w:t>
      "На лицевой стороне знака расположена эмблема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Start w:name="z96"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қызметкер" II степени (приложение 93)":</w:t>
      </w:r>
    </w:p>
    <w:bookmarkEnd w:id="80"/>
    <w:bookmarkStart w:name="z97" w:id="81"/>
    <w:p>
      <w:pPr>
        <w:spacing w:after="0"/>
        <w:ind w:left="0"/>
        <w:jc w:val="both"/>
      </w:pPr>
      <w:r>
        <w:rPr>
          <w:rFonts w:ascii="Times New Roman"/>
          <w:b w:val="false"/>
          <w:i w:val="false"/>
          <w:color w:val="000000"/>
          <w:sz w:val="28"/>
        </w:rPr>
        <w:t>
      абзац третий изложить в следующей редакции:</w:t>
      </w:r>
    </w:p>
    <w:bookmarkEnd w:id="81"/>
    <w:p>
      <w:pPr>
        <w:spacing w:after="0"/>
        <w:ind w:left="0"/>
        <w:jc w:val="both"/>
      </w:pPr>
      <w:r>
        <w:rPr>
          <w:rFonts w:ascii="Times New Roman"/>
          <w:b w:val="false"/>
          <w:i w:val="false"/>
          <w:color w:val="000000"/>
          <w:sz w:val="28"/>
        </w:rPr>
        <w:t>
      "На лицевой стороне знака расположена эмблема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Start w:name="z98"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қызметші" I степени (приложение 93-1)":</w:t>
      </w:r>
    </w:p>
    <w:bookmarkEnd w:id="82"/>
    <w:bookmarkStart w:name="z174" w:id="83"/>
    <w:p>
      <w:pPr>
        <w:spacing w:after="0"/>
        <w:ind w:left="0"/>
        <w:jc w:val="both"/>
      </w:pPr>
      <w:r>
        <w:rPr>
          <w:rFonts w:ascii="Times New Roman"/>
          <w:b w:val="false"/>
          <w:i w:val="false"/>
          <w:color w:val="000000"/>
          <w:sz w:val="28"/>
        </w:rPr>
        <w:t>
      абзацы второй и третий изложить в следующей редакции:</w:t>
      </w:r>
    </w:p>
    <w:bookmarkEnd w:id="83"/>
    <w:p>
      <w:pPr>
        <w:spacing w:after="0"/>
        <w:ind w:left="0"/>
        <w:jc w:val="both"/>
      </w:pPr>
      <w:r>
        <w:rPr>
          <w:rFonts w:ascii="Times New Roman"/>
          <w:b w:val="false"/>
          <w:i w:val="false"/>
          <w:color w:val="000000"/>
          <w:sz w:val="28"/>
        </w:rPr>
        <w:t>
      "На лицевой стороне знака расположена эмблема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p>
      <w:pPr>
        <w:spacing w:after="0"/>
        <w:ind w:left="0"/>
        <w:jc w:val="both"/>
      </w:pPr>
      <w:r>
        <w:rPr>
          <w:rFonts w:ascii="Times New Roman"/>
          <w:b w:val="false"/>
          <w:i w:val="false"/>
          <w:color w:val="000000"/>
          <w:sz w:val="28"/>
        </w:rPr>
        <w:t>
      Эмблема по наружному контуру обрамлена красной лентой, на которой в верхней части выгравирована надпись "ҮЗДІК ҚЫЗМЕТШІ". Под лентой, в центральной ее части, выступает граненая площадка, на красном фоне которой выполнена римская цифра "I", соответствующая степени знака. Между надписью и площадкой размещен орнамент, идентичный орнаменту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Start w:name="z99"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қызметші" II степени (приложение 93-2)":</w:t>
      </w:r>
    </w:p>
    <w:bookmarkEnd w:id="84"/>
    <w:bookmarkStart w:name="z100" w:id="85"/>
    <w:p>
      <w:pPr>
        <w:spacing w:after="0"/>
        <w:ind w:left="0"/>
        <w:jc w:val="both"/>
      </w:pPr>
      <w:r>
        <w:rPr>
          <w:rFonts w:ascii="Times New Roman"/>
          <w:b w:val="false"/>
          <w:i w:val="false"/>
          <w:color w:val="000000"/>
          <w:sz w:val="28"/>
        </w:rPr>
        <w:t>
      абзацы второй и третий изложить в следующей редакции:</w:t>
      </w:r>
    </w:p>
    <w:bookmarkEnd w:id="85"/>
    <w:p>
      <w:pPr>
        <w:spacing w:after="0"/>
        <w:ind w:left="0"/>
        <w:jc w:val="both"/>
      </w:pPr>
      <w:r>
        <w:rPr>
          <w:rFonts w:ascii="Times New Roman"/>
          <w:b w:val="false"/>
          <w:i w:val="false"/>
          <w:color w:val="000000"/>
          <w:sz w:val="28"/>
        </w:rPr>
        <w:t>
      "На лицевой стороне знака расположена эмблема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p>
      <w:pPr>
        <w:spacing w:after="0"/>
        <w:ind w:left="0"/>
        <w:jc w:val="both"/>
      </w:pPr>
      <w:r>
        <w:rPr>
          <w:rFonts w:ascii="Times New Roman"/>
          <w:b w:val="false"/>
          <w:i w:val="false"/>
          <w:color w:val="000000"/>
          <w:sz w:val="28"/>
        </w:rPr>
        <w:t>
      Эмблема по наружному контуру обрамлена красной лентой, на которой в верхней части выгравирована надпись "ҮЗДІК ҚЫЗМЕТШІ". Под лентой, в центральной ее части, выступает граненая площадка, на красном фоне которой выполнена римская цифра "II", соответствующая степени знака. Между надписью и площадкой размещен орнамент, идентичный орнаменту эмблемы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Start w:name="z101" w:id="86"/>
    <w:p>
      <w:pPr>
        <w:spacing w:after="0"/>
        <w:ind w:left="0"/>
        <w:jc w:val="both"/>
      </w:pPr>
      <w:r>
        <w:rPr>
          <w:rFonts w:ascii="Times New Roman"/>
          <w:b w:val="false"/>
          <w:i w:val="false"/>
          <w:color w:val="000000"/>
          <w:sz w:val="28"/>
        </w:rPr>
        <w:t xml:space="preserve">
      дополнить приложением 79-3 к Описаниям согласно </w:t>
      </w:r>
      <w:r>
        <w:rPr>
          <w:rFonts w:ascii="Times New Roman"/>
          <w:b w:val="false"/>
          <w:i w:val="false"/>
          <w:color w:val="000000"/>
          <w:sz w:val="28"/>
        </w:rPr>
        <w:t>приложению</w:t>
      </w:r>
      <w:r>
        <w:rPr>
          <w:rFonts w:ascii="Times New Roman"/>
          <w:b w:val="false"/>
          <w:i w:val="false"/>
          <w:color w:val="000000"/>
          <w:sz w:val="28"/>
        </w:rPr>
        <w:t xml:space="preserve"> к вышеназванному Указу;</w:t>
      </w:r>
    </w:p>
    <w:bookmarkEnd w:id="86"/>
    <w:bookmarkStart w:name="z102"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87"/>
    <w:bookmarkStart w:name="z103"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"3. Основания награждения ведомственными наградами":</w:t>
      </w:r>
    </w:p>
    <w:bookmarkEnd w:id="88"/>
    <w:bookmarkStart w:name="z104" w:id="89"/>
    <w:p>
      <w:pPr>
        <w:spacing w:after="0"/>
        <w:ind w:left="0"/>
        <w:jc w:val="both"/>
      </w:pPr>
      <w:r>
        <w:rPr>
          <w:rFonts w:ascii="Times New Roman"/>
          <w:b w:val="false"/>
          <w:i w:val="false"/>
          <w:color w:val="000000"/>
          <w:sz w:val="28"/>
        </w:rPr>
        <w:t xml:space="preserve">
      после </w:t>
      </w:r>
      <w:r>
        <w:rPr>
          <w:rFonts w:ascii="Times New Roman"/>
          <w:b w:val="false"/>
          <w:i w:val="false"/>
          <w:color w:val="000000"/>
          <w:sz w:val="28"/>
        </w:rPr>
        <w:t>раздела</w:t>
      </w:r>
      <w:r>
        <w:rPr>
          <w:rFonts w:ascii="Times New Roman"/>
          <w:b w:val="false"/>
          <w:i w:val="false"/>
          <w:color w:val="000000"/>
          <w:sz w:val="28"/>
        </w:rPr>
        <w:t xml:space="preserve"> "Нагрудный знак "Мінсіз қызметі үшін" дополнить разделом следующего содержания:</w:t>
      </w:r>
    </w:p>
    <w:bookmarkEnd w:id="89"/>
    <w:p>
      <w:pPr>
        <w:spacing w:after="0"/>
        <w:ind w:left="0"/>
        <w:jc w:val="both"/>
      </w:pPr>
      <w:r>
        <w:rPr>
          <w:rFonts w:ascii="Times New Roman"/>
          <w:b w:val="false"/>
          <w:i w:val="false"/>
          <w:color w:val="000000"/>
          <w:sz w:val="28"/>
        </w:rPr>
        <w:t>
      "Нагрудный знак "Үздік мемлекеттік қызметші"</w:t>
      </w:r>
    </w:p>
    <w:p>
      <w:pPr>
        <w:spacing w:after="0"/>
        <w:ind w:left="0"/>
        <w:jc w:val="both"/>
      </w:pPr>
      <w:r>
        <w:rPr>
          <w:rFonts w:ascii="Times New Roman"/>
          <w:b w:val="false"/>
          <w:i w:val="false"/>
          <w:color w:val="000000"/>
          <w:sz w:val="28"/>
        </w:rPr>
        <w:t>
      53-3. Нагрудным знаком "Үздік мемлекеттік қызметші" награждаются государственные служащие, имеющие стаж безупречной службы не менее 15 лет, за значительный вклад в развитие государственной службы.";</w:t>
      </w:r>
    </w:p>
    <w:bookmarkStart w:name="z105"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"Нагрудный знак "Үздік қызметші" I, II степеней":</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65-1</w:t>
      </w:r>
      <w:r>
        <w:rPr>
          <w:rFonts w:ascii="Times New Roman"/>
          <w:b w:val="false"/>
          <w:i w:val="false"/>
          <w:color w:val="000000"/>
          <w:sz w:val="28"/>
        </w:rPr>
        <w:t xml:space="preserve"> и </w:t>
      </w:r>
      <w:r>
        <w:rPr>
          <w:rFonts w:ascii="Times New Roman"/>
          <w:b w:val="false"/>
          <w:i w:val="false"/>
          <w:color w:val="000000"/>
          <w:sz w:val="28"/>
        </w:rPr>
        <w:t>65-2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"65-1. Нагрудным знаком "Үздік қызметші" награждаются административные государственные служащие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и его территориальных органов, образцово выполняющие свои служебные обязанности, за высокие показатели в служебной деятельности и безупречную службу.</w:t>
      </w:r>
    </w:p>
    <w:p>
      <w:pPr>
        <w:spacing w:after="0"/>
        <w:ind w:left="0"/>
        <w:jc w:val="both"/>
      </w:pPr>
      <w:r>
        <w:rPr>
          <w:rFonts w:ascii="Times New Roman"/>
          <w:b w:val="false"/>
          <w:i w:val="false"/>
          <w:color w:val="000000"/>
          <w:sz w:val="28"/>
        </w:rPr>
        <w:t>
      65-2. Нагрудный знак "Үздік қызметші" состоит из двух степеней:</w:t>
      </w:r>
    </w:p>
    <w:p>
      <w:pPr>
        <w:spacing w:after="0"/>
        <w:ind w:left="0"/>
        <w:jc w:val="both"/>
      </w:pPr>
      <w:r>
        <w:rPr>
          <w:rFonts w:ascii="Times New Roman"/>
          <w:b w:val="false"/>
          <w:i w:val="false"/>
          <w:color w:val="000000"/>
          <w:sz w:val="28"/>
        </w:rPr>
        <w:t>
      1) нагрудный знак "Үздік қызметші" I степени - для награждения за стаж службы пять и более лет в государственных органах, из них не менее двух лет в Национальном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и его территориальных органах;</w:t>
      </w:r>
    </w:p>
    <w:p>
      <w:pPr>
        <w:spacing w:after="0"/>
        <w:ind w:left="0"/>
        <w:jc w:val="both"/>
      </w:pPr>
      <w:r>
        <w:rPr>
          <w:rFonts w:ascii="Times New Roman"/>
          <w:b w:val="false"/>
          <w:i w:val="false"/>
          <w:color w:val="000000"/>
          <w:sz w:val="28"/>
        </w:rPr>
        <w:t>
      2) нагрудный знак "Үздік қызметші" II степени - для награждения за стаж службы не менее трех лет в государственных органах, из них не менее одного года в Национальном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и его территориальных органах.";";</w:t>
      </w:r>
    </w:p>
    <w:bookmarkStart w:name="z107"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91"/>
    <w:bookmarkStart w:name="z108"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вопросам государственных символов и геральдики ведомственных и иных, приравненных к ним, наград:</w:t>
      </w:r>
    </w:p>
    <w:bookmarkEnd w:id="92"/>
    <w:bookmarkStart w:name="z109" w:id="93"/>
    <w:p>
      <w:pPr>
        <w:spacing w:after="0"/>
        <w:ind w:left="0"/>
        <w:jc w:val="both"/>
      </w:pPr>
      <w:r>
        <w:rPr>
          <w:rFonts w:ascii="Times New Roman"/>
          <w:b w:val="false"/>
          <w:i w:val="false"/>
          <w:color w:val="000000"/>
          <w:sz w:val="28"/>
        </w:rPr>
        <w:t>
      строку "Министр по делам государственной службы Республики Казахстан" изложить в следующей редакции:</w:t>
      </w:r>
    </w:p>
    <w:bookmarkEnd w:id="93"/>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и противодействию коррупции".</w:t>
      </w:r>
    </w:p>
    <w:bookmarkStart w:name="z110" w:id="9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(САПП Республики Казахстан, 2014 г., № 1, ст. 2):</w:t>
      </w:r>
    </w:p>
    <w:bookmarkEnd w:id="94"/>
    <w:bookmarkStart w:name="z111"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95"/>
    <w:bookmarkStart w:name="z112"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"Перечень лиц, которым выдается служебный паспорт Республики Казахстан":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Службы внешней разведки Республики Казахстан "Сырбар", Министерства внутренних дел Республики Казахстан,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Комитета государственных доходов Министерства финансов Республики Казахстан, имеющие офицерские звания и (или) осуществляющие правоохранительную деятельность, за исключением сотрудников территориальных органов.".</w:t>
      </w:r>
    </w:p>
    <w:bookmarkStart w:name="z114" w:id="9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p>
    <w:bookmarkEnd w:id="97"/>
    <w:bookmarkStart w:name="z115"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w:t>
      </w:r>
    </w:p>
    <w:bookmarkEnd w:id="98"/>
    <w:bookmarkStart w:name="z116"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 xml:space="preserve"> Политические государственные должности:</w:t>
      </w:r>
    </w:p>
    <w:bookmarkEnd w:id="99"/>
    <w:bookmarkStart w:name="z117" w:id="100"/>
    <w:p>
      <w:pPr>
        <w:spacing w:after="0"/>
        <w:ind w:left="0"/>
        <w:jc w:val="both"/>
      </w:pPr>
      <w:r>
        <w:rPr>
          <w:rFonts w:ascii="Times New Roman"/>
          <w:b w:val="false"/>
          <w:i w:val="false"/>
          <w:color w:val="000000"/>
          <w:sz w:val="28"/>
        </w:rPr>
        <w:t>
      строку "Председатель Национального бюро Республики Казахстан по противодействию коррупции Министерства по делам государственной службы Республики Казахстан" изложить в следующей редакции:</w:t>
      </w:r>
    </w:p>
    <w:bookmarkEnd w:id="100"/>
    <w:p>
      <w:pPr>
        <w:spacing w:after="0"/>
        <w:ind w:left="0"/>
        <w:jc w:val="both"/>
      </w:pPr>
      <w:r>
        <w:rPr>
          <w:rFonts w:ascii="Times New Roman"/>
          <w:b w:val="false"/>
          <w:i w:val="false"/>
          <w:color w:val="000000"/>
          <w:sz w:val="28"/>
        </w:rPr>
        <w:t>
      "Руководитель Национального бюро по противодействию коррупции Агентства Республики Казахстан по делам государственной службы и противодействию коррупции";</w:t>
      </w:r>
    </w:p>
    <w:bookmarkStart w:name="z118"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 xml:space="preserve"> Административные государственные должности:</w:t>
      </w:r>
    </w:p>
    <w:bookmarkEnd w:id="101"/>
    <w:bookmarkStart w:name="z119" w:id="102"/>
    <w:p>
      <w:pPr>
        <w:spacing w:after="0"/>
        <w:ind w:left="0"/>
        <w:jc w:val="both"/>
      </w:pPr>
      <w:r>
        <w:rPr>
          <w:rFonts w:ascii="Times New Roman"/>
          <w:b w:val="false"/>
          <w:i w:val="false"/>
          <w:color w:val="000000"/>
          <w:sz w:val="28"/>
        </w:rPr>
        <w:t>
      в Корпусе "А":</w:t>
      </w:r>
    </w:p>
    <w:bookmarkEnd w:id="102"/>
    <w:bookmarkStart w:name="z120" w:id="103"/>
    <w:p>
      <w:pPr>
        <w:spacing w:after="0"/>
        <w:ind w:left="0"/>
        <w:jc w:val="both"/>
      </w:pPr>
      <w:r>
        <w:rPr>
          <w:rFonts w:ascii="Times New Roman"/>
          <w:b w:val="false"/>
          <w:i w:val="false"/>
          <w:color w:val="000000"/>
          <w:sz w:val="28"/>
        </w:rPr>
        <w:t>
      в "</w:t>
      </w:r>
      <w:r>
        <w:rPr>
          <w:rFonts w:ascii="Times New Roman"/>
          <w:b w:val="false"/>
          <w:i w:val="false"/>
          <w:color w:val="000000"/>
          <w:sz w:val="28"/>
        </w:rPr>
        <w:t>Категории 1</w:t>
      </w:r>
      <w:r>
        <w:rPr>
          <w:rFonts w:ascii="Times New Roman"/>
          <w:b w:val="false"/>
          <w:i w:val="false"/>
          <w:color w:val="000000"/>
          <w:sz w:val="28"/>
        </w:rPr>
        <w:t>":</w:t>
      </w:r>
    </w:p>
    <w:bookmarkEnd w:id="103"/>
    <w:bookmarkStart w:name="z121" w:id="104"/>
    <w:p>
      <w:pPr>
        <w:spacing w:after="0"/>
        <w:ind w:left="0"/>
        <w:jc w:val="both"/>
      </w:pPr>
      <w:r>
        <w:rPr>
          <w:rFonts w:ascii="Times New Roman"/>
          <w:b w:val="false"/>
          <w:i w:val="false"/>
          <w:color w:val="000000"/>
          <w:sz w:val="28"/>
        </w:rPr>
        <w:t>
      строку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руководитель Департамента по обеспечению деятельности судов при Верховном Суде Республики Казахстан (аппарата Верховного Суда Республики Казахстан)" изложить в следующей редакции:</w:t>
      </w:r>
    </w:p>
    <w:bookmarkEnd w:id="104"/>
    <w:p>
      <w:pPr>
        <w:spacing w:after="0"/>
        <w:ind w:left="0"/>
        <w:jc w:val="both"/>
      </w:pPr>
      <w:r>
        <w:rPr>
          <w:rFonts w:ascii="Times New Roman"/>
          <w:b w:val="false"/>
          <w:i w:val="false"/>
          <w:color w:val="000000"/>
          <w:sz w:val="28"/>
        </w:rPr>
        <w:t>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bookmarkStart w:name="z122" w:id="105"/>
    <w:p>
      <w:pPr>
        <w:spacing w:after="0"/>
        <w:ind w:left="0"/>
        <w:jc w:val="both"/>
      </w:pPr>
      <w:r>
        <w:rPr>
          <w:rFonts w:ascii="Times New Roman"/>
          <w:b w:val="false"/>
          <w:i w:val="false"/>
          <w:color w:val="000000"/>
          <w:sz w:val="28"/>
        </w:rPr>
        <w:t>
      строку "Руководители структурных подразделений аппаратов палат Парламента Республики Казахстан, Канцелярии Премьер-Министра Республики Казахстан,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Департамента по обеспечению деятельности судов при Верховном Суде Республики Казахстан (аппарата Верховного Суда Республики Казахстан)" изложить в следующей редакции:</w:t>
      </w:r>
    </w:p>
    <w:bookmarkEnd w:id="105"/>
    <w:p>
      <w:pPr>
        <w:spacing w:after="0"/>
        <w:ind w:left="0"/>
        <w:jc w:val="both"/>
      </w:pPr>
      <w:r>
        <w:rPr>
          <w:rFonts w:ascii="Times New Roman"/>
          <w:b w:val="false"/>
          <w:i w:val="false"/>
          <w:color w:val="000000"/>
          <w:sz w:val="28"/>
        </w:rPr>
        <w:t>
      "Руководители структурных подразделений аппаратов палат Парламента Республики Казахстан, Канцелярии Премьер-Министра Республики Казахстан,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Департамента по обеспечению деятельности судов при Верховном Суде Республики Казахстан (аппарата Верховного Суда Республики Казахстан), директоры департаментов Агентства Республики Казахстан по делам государственной службы и противодействию коррупции и его ведомства";</w:t>
      </w:r>
    </w:p>
    <w:bookmarkStart w:name="z123" w:id="106"/>
    <w:p>
      <w:pPr>
        <w:spacing w:after="0"/>
        <w:ind w:left="0"/>
        <w:jc w:val="both"/>
      </w:pPr>
      <w:r>
        <w:rPr>
          <w:rFonts w:ascii="Times New Roman"/>
          <w:b w:val="false"/>
          <w:i w:val="false"/>
          <w:color w:val="000000"/>
          <w:sz w:val="28"/>
        </w:rPr>
        <w:t>
      после указанной строки дополнить строкой следующего содержания:</w:t>
      </w:r>
    </w:p>
    <w:bookmarkEnd w:id="106"/>
    <w:p>
      <w:pPr>
        <w:spacing w:after="0"/>
        <w:ind w:left="0"/>
        <w:jc w:val="both"/>
      </w:pPr>
      <w:r>
        <w:rPr>
          <w:rFonts w:ascii="Times New Roman"/>
          <w:b w:val="false"/>
          <w:i w:val="false"/>
          <w:color w:val="000000"/>
          <w:sz w:val="28"/>
        </w:rPr>
        <w:t>
      "Руководители территориальных органов Агентства Республики Казахстан по делам государственной службы и противодействию коррупции - председатели советов по этике";</w:t>
      </w:r>
    </w:p>
    <w:bookmarkStart w:name="z124"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Корпусе</w:t>
      </w:r>
      <w:r>
        <w:rPr>
          <w:rFonts w:ascii="Times New Roman"/>
          <w:b w:val="false"/>
          <w:i w:val="false"/>
          <w:color w:val="000000"/>
          <w:sz w:val="28"/>
        </w:rPr>
        <w:t xml:space="preserve"> "Б":</w:t>
      </w:r>
    </w:p>
    <w:bookmarkEnd w:id="107"/>
    <w:bookmarkStart w:name="z125"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"Группа категорий В":</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и противодействию коррупции и его ведомство";</w:t>
      </w:r>
    </w:p>
    <w:bookmarkStart w:name="z127" w:id="109"/>
    <w:p>
      <w:pPr>
        <w:spacing w:after="0"/>
        <w:ind w:left="0"/>
        <w:jc w:val="both"/>
      </w:pPr>
      <w:r>
        <w:rPr>
          <w:rFonts w:ascii="Times New Roman"/>
          <w:b w:val="false"/>
          <w:i w:val="false"/>
          <w:color w:val="000000"/>
          <w:sz w:val="28"/>
        </w:rPr>
        <w:t>
      в "Категории В-1":</w:t>
      </w:r>
    </w:p>
    <w:bookmarkEnd w:id="109"/>
    <w:bookmarkStart w:name="z128" w:id="110"/>
    <w:p>
      <w:pPr>
        <w:spacing w:after="0"/>
        <w:ind w:left="0"/>
        <w:jc w:val="both"/>
      </w:pPr>
      <w:r>
        <w:rPr>
          <w:rFonts w:ascii="Times New Roman"/>
          <w:b w:val="false"/>
          <w:i w:val="false"/>
          <w:color w:val="000000"/>
          <w:sz w:val="28"/>
        </w:rPr>
        <w:t>
      после строки "Заместитель руководителя структурного подразделения" дополнить строкой следующего содержания:</w:t>
      </w:r>
    </w:p>
    <w:bookmarkEnd w:id="110"/>
    <w:p>
      <w:pPr>
        <w:spacing w:after="0"/>
        <w:ind w:left="0"/>
        <w:jc w:val="both"/>
      </w:pPr>
      <w:r>
        <w:rPr>
          <w:rFonts w:ascii="Times New Roman"/>
          <w:b w:val="false"/>
          <w:i w:val="false"/>
          <w:color w:val="000000"/>
          <w:sz w:val="28"/>
        </w:rPr>
        <w:t>
      "Заместитель директора департамента Агентства Республики Казахстан по делам государственной службы и противодействию коррупции и его ведомства";</w:t>
      </w:r>
    </w:p>
    <w:bookmarkStart w:name="z129" w:id="111"/>
    <w:p>
      <w:pPr>
        <w:spacing w:after="0"/>
        <w:ind w:left="0"/>
        <w:jc w:val="both"/>
      </w:pPr>
      <w:r>
        <w:rPr>
          <w:rFonts w:ascii="Times New Roman"/>
          <w:b w:val="false"/>
          <w:i w:val="false"/>
          <w:color w:val="000000"/>
          <w:sz w:val="28"/>
        </w:rPr>
        <w:t>
      в "Категории В-2":</w:t>
      </w:r>
    </w:p>
    <w:bookmarkEnd w:id="111"/>
    <w:bookmarkStart w:name="z130" w:id="112"/>
    <w:p>
      <w:pPr>
        <w:spacing w:after="0"/>
        <w:ind w:left="0"/>
        <w:jc w:val="both"/>
      </w:pPr>
      <w:r>
        <w:rPr>
          <w:rFonts w:ascii="Times New Roman"/>
          <w:b w:val="false"/>
          <w:i w:val="false"/>
          <w:color w:val="000000"/>
          <w:sz w:val="28"/>
        </w:rPr>
        <w:t>
      после строки "Главный инспектор Канцелярии Премьер-Министра Республики Казахстан, Управления делами Президента Республики Казахстан" дополнить строкой следующего содержания:</w:t>
      </w:r>
    </w:p>
    <w:bookmarkEnd w:id="112"/>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и противодействию коррупции и его ведомства";</w:t>
      </w:r>
    </w:p>
    <w:bookmarkStart w:name="z131" w:id="113"/>
    <w:p>
      <w:pPr>
        <w:spacing w:after="0"/>
        <w:ind w:left="0"/>
        <w:jc w:val="both"/>
      </w:pPr>
      <w:r>
        <w:rPr>
          <w:rFonts w:ascii="Times New Roman"/>
          <w:b w:val="false"/>
          <w:i w:val="false"/>
          <w:color w:val="000000"/>
          <w:sz w:val="28"/>
        </w:rPr>
        <w:t>
      в "Категории В-3":</w:t>
      </w:r>
    </w:p>
    <w:bookmarkEnd w:id="113"/>
    <w:bookmarkStart w:name="z132" w:id="114"/>
    <w:p>
      <w:pPr>
        <w:spacing w:after="0"/>
        <w:ind w:left="0"/>
        <w:jc w:val="both"/>
      </w:pPr>
      <w:r>
        <w:rPr>
          <w:rFonts w:ascii="Times New Roman"/>
          <w:b w:val="false"/>
          <w:i w:val="false"/>
          <w:color w:val="000000"/>
          <w:sz w:val="28"/>
        </w:rPr>
        <w:t>
      строку "Помощник, советник Управляющего делами Президента Республики Казахстан, Председателя Счетного комитета по контролю за исполнением республиканского бюджета" изложить в следующей редакции:</w:t>
      </w:r>
    </w:p>
    <w:bookmarkEnd w:id="114"/>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w:t>
      </w:r>
    </w:p>
    <w:bookmarkStart w:name="z133" w:id="115"/>
    <w:p>
      <w:pPr>
        <w:spacing w:after="0"/>
        <w:ind w:left="0"/>
        <w:jc w:val="both"/>
      </w:pPr>
      <w:r>
        <w:rPr>
          <w:rFonts w:ascii="Times New Roman"/>
          <w:b w:val="false"/>
          <w:i w:val="false"/>
          <w:color w:val="000000"/>
          <w:sz w:val="28"/>
        </w:rPr>
        <w:t>
      в "</w:t>
      </w:r>
      <w:r>
        <w:rPr>
          <w:rFonts w:ascii="Times New Roman"/>
          <w:b w:val="false"/>
          <w:i w:val="false"/>
          <w:color w:val="000000"/>
          <w:sz w:val="28"/>
        </w:rPr>
        <w:t>группе категории С</w:t>
      </w:r>
      <w:r>
        <w:rPr>
          <w:rFonts w:ascii="Times New Roman"/>
          <w:b w:val="false"/>
          <w:i w:val="false"/>
          <w:color w:val="000000"/>
          <w:sz w:val="28"/>
        </w:rPr>
        <w:t>":</w:t>
      </w:r>
    </w:p>
    <w:bookmarkEnd w:id="115"/>
    <w:bookmarkStart w:name="z134" w:id="116"/>
    <w:p>
      <w:pPr>
        <w:spacing w:after="0"/>
        <w:ind w:left="0"/>
        <w:jc w:val="both"/>
      </w:pPr>
      <w:r>
        <w:rPr>
          <w:rFonts w:ascii="Times New Roman"/>
          <w:b w:val="false"/>
          <w:i w:val="false"/>
          <w:color w:val="000000"/>
          <w:sz w:val="28"/>
        </w:rPr>
        <w:t>
      в разделе "Межрегиональные и областные подразделения центральных государственных органов и их ведомств, подразделения центральных государственных органов в столице, городе республиканского значения":</w:t>
      </w:r>
    </w:p>
    <w:bookmarkEnd w:id="116"/>
    <w:bookmarkStart w:name="z135" w:id="117"/>
    <w:p>
      <w:pPr>
        <w:spacing w:after="0"/>
        <w:ind w:left="0"/>
        <w:jc w:val="both"/>
      </w:pPr>
      <w:r>
        <w:rPr>
          <w:rFonts w:ascii="Times New Roman"/>
          <w:b w:val="false"/>
          <w:i w:val="false"/>
          <w:color w:val="000000"/>
          <w:sz w:val="28"/>
        </w:rPr>
        <w:t>
      в "Категории С-О-1":</w:t>
      </w:r>
    </w:p>
    <w:bookmarkEnd w:id="117"/>
    <w:bookmarkStart w:name="z136" w:id="118"/>
    <w:p>
      <w:pPr>
        <w:spacing w:after="0"/>
        <w:ind w:left="0"/>
        <w:jc w:val="both"/>
      </w:pPr>
      <w:r>
        <w:rPr>
          <w:rFonts w:ascii="Times New Roman"/>
          <w:b w:val="false"/>
          <w:i w:val="false"/>
          <w:color w:val="000000"/>
          <w:sz w:val="28"/>
        </w:rPr>
        <w:t>
      строку "Руководитель" изложить в следующей редакции:</w:t>
      </w:r>
    </w:p>
    <w:bookmarkEnd w:id="118"/>
    <w:p>
      <w:pPr>
        <w:spacing w:after="0"/>
        <w:ind w:left="0"/>
        <w:jc w:val="both"/>
      </w:pPr>
      <w:r>
        <w:rPr>
          <w:rFonts w:ascii="Times New Roman"/>
          <w:b w:val="false"/>
          <w:i w:val="false"/>
          <w:color w:val="000000"/>
          <w:sz w:val="28"/>
        </w:rPr>
        <w:t>
      "Руководитель, за исключением руководителя территориального органа Агентства Республики Казахстан по делам государственной службы и противодействию коррупции";</w:t>
      </w:r>
    </w:p>
    <w:bookmarkStart w:name="z137" w:id="119"/>
    <w:p>
      <w:pPr>
        <w:spacing w:after="0"/>
        <w:ind w:left="0"/>
        <w:jc w:val="both"/>
      </w:pPr>
      <w:r>
        <w:rPr>
          <w:rFonts w:ascii="Times New Roman"/>
          <w:b w:val="false"/>
          <w:i w:val="false"/>
          <w:color w:val="000000"/>
          <w:sz w:val="28"/>
        </w:rPr>
        <w:t>
      в "Категории С-О-2":</w:t>
      </w:r>
    </w:p>
    <w:bookmarkEnd w:id="119"/>
    <w:bookmarkStart w:name="z138" w:id="120"/>
    <w:p>
      <w:pPr>
        <w:spacing w:after="0"/>
        <w:ind w:left="0"/>
        <w:jc w:val="both"/>
      </w:pPr>
      <w:r>
        <w:rPr>
          <w:rFonts w:ascii="Times New Roman"/>
          <w:b w:val="false"/>
          <w:i w:val="false"/>
          <w:color w:val="000000"/>
          <w:sz w:val="28"/>
        </w:rPr>
        <w:t>
      строку "Заведующий секретариатом Совета по этике Министерства по делам государственной службы" изложить в следующей редакции:</w:t>
      </w:r>
    </w:p>
    <w:bookmarkEnd w:id="120"/>
    <w:p>
      <w:pPr>
        <w:spacing w:after="0"/>
        <w:ind w:left="0"/>
        <w:jc w:val="both"/>
      </w:pPr>
      <w:r>
        <w:rPr>
          <w:rFonts w:ascii="Times New Roman"/>
          <w:b w:val="false"/>
          <w:i w:val="false"/>
          <w:color w:val="000000"/>
          <w:sz w:val="28"/>
        </w:rPr>
        <w:t>
      "Заведующий секретариатом Совета по этике Агентства Республики Казахстан по делам государственной службы и противодействию коррупции";</w:t>
      </w:r>
    </w:p>
    <w:bookmarkStart w:name="z139" w:id="121"/>
    <w:p>
      <w:pPr>
        <w:spacing w:after="0"/>
        <w:ind w:left="0"/>
        <w:jc w:val="both"/>
      </w:pPr>
      <w:r>
        <w:rPr>
          <w:rFonts w:ascii="Times New Roman"/>
          <w:b w:val="false"/>
          <w:i w:val="false"/>
          <w:color w:val="000000"/>
          <w:sz w:val="28"/>
        </w:rPr>
        <w:t>
      в "Категории С-О-3":</w:t>
      </w:r>
    </w:p>
    <w:bookmarkEnd w:id="121"/>
    <w:bookmarkStart w:name="z140" w:id="122"/>
    <w:p>
      <w:pPr>
        <w:spacing w:after="0"/>
        <w:ind w:left="0"/>
        <w:jc w:val="both"/>
      </w:pPr>
      <w:r>
        <w:rPr>
          <w:rFonts w:ascii="Times New Roman"/>
          <w:b w:val="false"/>
          <w:i w:val="false"/>
          <w:color w:val="000000"/>
          <w:sz w:val="28"/>
        </w:rPr>
        <w:t>
      строку "Руководитель структурного подразделения территориального органа Министерства по делам государственной службы" изложить в следующей редакции:</w:t>
      </w:r>
    </w:p>
    <w:bookmarkEnd w:id="122"/>
    <w:p>
      <w:pPr>
        <w:spacing w:after="0"/>
        <w:ind w:left="0"/>
        <w:jc w:val="both"/>
      </w:pPr>
      <w:r>
        <w:rPr>
          <w:rFonts w:ascii="Times New Roman"/>
          <w:b w:val="false"/>
          <w:i w:val="false"/>
          <w:color w:val="000000"/>
          <w:sz w:val="28"/>
        </w:rPr>
        <w:t>
      "Руководитель управления территориального органа Агентства Республики Казахстан по делам государственной службы и противодействию коррупции и его ведомства".</w:t>
      </w:r>
    </w:p>
    <w:bookmarkStart w:name="z141" w:id="12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p>
    <w:bookmarkEnd w:id="123"/>
    <w:bookmarkStart w:name="z142"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Специальных квалификационных 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124"/>
    <w:bookmarkStart w:name="z143" w:id="12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25"/>
    <w:p>
      <w:pPr>
        <w:spacing w:after="0"/>
        <w:ind w:left="0"/>
        <w:jc w:val="both"/>
      </w:pPr>
      <w:r>
        <w:rPr>
          <w:rFonts w:ascii="Times New Roman"/>
          <w:b w:val="false"/>
          <w:i w:val="false"/>
          <w:color w:val="000000"/>
          <w:sz w:val="28"/>
        </w:rPr>
        <w:t>
      "2) руководителей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Агентства Республики Казахстан по делам государственной службы и противодействию коррупции,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p>
    <w:bookmarkStart w:name="z144" w:id="12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26"/>
    <w:p>
      <w:pPr>
        <w:spacing w:after="0"/>
        <w:ind w:left="0"/>
        <w:jc w:val="both"/>
      </w:pPr>
      <w:r>
        <w:rPr>
          <w:rFonts w:ascii="Times New Roman"/>
          <w:b w:val="false"/>
          <w:i w:val="false"/>
          <w:color w:val="000000"/>
          <w:sz w:val="28"/>
        </w:rPr>
        <w:t>
      "2) руководителей структурных подразделений аппаратов палат Парламента Республики Казахстан, Канцелярии Премьер-Министра Республики Казахстан,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Департамента по обеспечению деятельности судов при Верховном Суде Республики Казахстан (аппарата Верховного Суда Республики Казахстан), директоры департаментов Агентства Республики Казахстан по делам государственной службы и противодействию коррупции и его ведомства.";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8</w:t>
      </w:r>
      <w:r>
        <w:rPr>
          <w:rFonts w:ascii="Times New Roman"/>
          <w:b w:val="false"/>
          <w:i w:val="false"/>
          <w:color w:val="000000"/>
          <w:sz w:val="28"/>
        </w:rPr>
        <w:t xml:space="preserve"> дополнить подпунктом 4) следующего содержания:</w:t>
      </w:r>
    </w:p>
    <w:p>
      <w:pPr>
        <w:spacing w:after="0"/>
        <w:ind w:left="0"/>
        <w:jc w:val="both"/>
      </w:pPr>
      <w:r>
        <w:rPr>
          <w:rFonts w:ascii="Times New Roman"/>
          <w:b w:val="false"/>
          <w:i w:val="false"/>
          <w:color w:val="000000"/>
          <w:sz w:val="28"/>
        </w:rPr>
        <w:t>
      "руководители территориальных органов Агентства Республики Казахстан по делам государственной службы и противодействию коррупции - председатели советов по этике.".</w:t>
      </w:r>
    </w:p>
    <w:bookmarkStart w:name="z146" w:id="12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(САПП Республики Казахстан, 2015 г., № 72-73-74, ст. 534):</w:t>
      </w:r>
    </w:p>
    <w:bookmarkEnd w:id="127"/>
    <w:bookmarkStart w:name="z149"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наложения дисциплинарного взыскания на государственных служащих, утвержденных вышеназванным Указом: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 Дисциплинарную ответственность государственных служащих категорий В-1, С-1, С-2, а также С-О-1, С-О-2 уполномоченного органа по делам государственной службы, допустивших нарушение норм служебной этики, в том числе дисциплинарные проступки, дискредитирующие государственную службу, рассматривает Комиссия по этике уполномоченного органа по делам государственной службы (далее - Комиссия по этике), которая вырабатывает рекомендации о привлечении к дисциплинарной ответственности.</w:t>
      </w:r>
    </w:p>
    <w:p>
      <w:pPr>
        <w:spacing w:after="0"/>
        <w:ind w:left="0"/>
        <w:jc w:val="both"/>
      </w:pPr>
      <w:r>
        <w:rPr>
          <w:rFonts w:ascii="Times New Roman"/>
          <w:b w:val="false"/>
          <w:i w:val="false"/>
          <w:color w:val="000000"/>
          <w:sz w:val="28"/>
        </w:rPr>
        <w:t>
      Положение о Комиссии по этике утверждается уполномоченным органом по делам государственной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68</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"При равенстве голосов голос председательствующего является решающим.".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Указом Президента РК от 16.08.2017 </w:t>
      </w:r>
      <w:r>
        <w:rPr>
          <w:rFonts w:ascii="Times New Roman"/>
          <w:b w:val="false"/>
          <w:i w:val="false"/>
          <w:color w:val="000000"/>
          <w:sz w:val="28"/>
        </w:rPr>
        <w:t>№ 532</w:t>
      </w:r>
      <w:r>
        <w:rPr>
          <w:rFonts w:ascii="Times New Roman"/>
          <w:b w:val="false"/>
          <w:i w:val="false"/>
          <w:color w:val="ff0000"/>
          <w:sz w:val="28"/>
        </w:rPr>
        <w:t>.</w:t>
      </w:r>
      <w:r>
        <w:br/>
      </w:r>
      <w:r>
        <w:rPr>
          <w:rFonts w:ascii="Times New Roman"/>
          <w:b w:val="false"/>
          <w:i w:val="false"/>
          <w:color w:val="000000"/>
          <w:sz w:val="28"/>
        </w:rPr>
        <w:t>
</w:t>
      </w:r>
    </w:p>
    <w:bookmarkStart w:name="z153" w:id="12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154 "Об утверждении Правил подготовки, внесения Национального доклада о противодействии коррупции Президенту Республики Казахстан и его опубликования" (САПП Республики Казахстан, 2015 г., № 75-76, ст. 553):</w:t>
      </w:r>
    </w:p>
    <w:bookmarkEnd w:id="129"/>
    <w:bookmarkStart w:name="z154"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внесения Национального доклада о противодействии коррупции Президенту Республики Казахстан и его опубликования, утвержденных вышеназванным Указом: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Национальный доклад представляется:</w:t>
      </w:r>
    </w:p>
    <w:p>
      <w:pPr>
        <w:spacing w:after="0"/>
        <w:ind w:left="0"/>
        <w:jc w:val="both"/>
      </w:pPr>
      <w:r>
        <w:rPr>
          <w:rFonts w:ascii="Times New Roman"/>
          <w:b w:val="false"/>
          <w:i w:val="false"/>
          <w:color w:val="000000"/>
          <w:sz w:val="28"/>
        </w:rPr>
        <w:t>
      1) уполномоченным органом в Администрацию Президента Республики Казахстан не позднее 15 февраля года, следующего за отчетным;</w:t>
      </w:r>
    </w:p>
    <w:p>
      <w:pPr>
        <w:spacing w:after="0"/>
        <w:ind w:left="0"/>
        <w:jc w:val="both"/>
      </w:pPr>
      <w:r>
        <w:rPr>
          <w:rFonts w:ascii="Times New Roman"/>
          <w:b w:val="false"/>
          <w:i w:val="false"/>
          <w:color w:val="000000"/>
          <w:sz w:val="28"/>
        </w:rPr>
        <w:t>
      2) Администрацией Президента Республики Казахстан Президенту Республики Казахстан не позднее 25 марта года, следующего за отчетным.".</w:t>
      </w:r>
    </w:p>
    <w:bookmarkStart w:name="z156" w:id="13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156 "Об утверждении Положения о советах по этике Министерства по делам государственной службы Республики Казахстан в областях, городах республиканского значения, столице" (САПП Республики Казахстан, 2015 г., № 77-78-79, ст. 573):</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наименование</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"Об утверждении Положения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w:t>
      </w:r>
    </w:p>
    <w:bookmarkStart w:name="z159"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советах по этике Министерства по делам государственной службы Республики Казахстан в областях, городах республиканского значения, столице, утвержденном вышеназванным Указом: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"Положение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w:t>
      </w:r>
    </w:p>
    <w:bookmarkStart w:name="z161" w:id="133"/>
    <w:p>
      <w:pPr>
        <w:spacing w:after="0"/>
        <w:ind w:left="0"/>
        <w:jc w:val="both"/>
      </w:pPr>
      <w:r>
        <w:rPr>
          <w:rFonts w:ascii="Times New Roman"/>
          <w:b w:val="false"/>
          <w:i w:val="false"/>
          <w:color w:val="000000"/>
          <w:sz w:val="28"/>
        </w:rPr>
        <w:t>
      преамбулу изложить в следующей редакции:</w:t>
      </w:r>
    </w:p>
    <w:bookmarkEnd w:id="133"/>
    <w:p>
      <w:pPr>
        <w:spacing w:after="0"/>
        <w:ind w:left="0"/>
        <w:jc w:val="both"/>
      </w:pPr>
      <w:r>
        <w:rPr>
          <w:rFonts w:ascii="Times New Roman"/>
          <w:b w:val="false"/>
          <w:i w:val="false"/>
          <w:color w:val="000000"/>
          <w:sz w:val="28"/>
        </w:rPr>
        <w:t>
      "Настоящее Положение определяет статус, полномочия и организацию деятельности советов по этике Агентства Республики Казахстан по делам государственной службы и противодействию в областях, городах республиканского значения, столице.";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Советы по этике Агентства Республики Казахстан по делам государственной службы и противодействию (далее - Агентство) в областях, городах республиканского значения, столице (далее - Совет по этике) являются коллегиальными органами Агентства.";</w:t>
      </w:r>
    </w:p>
    <w:bookmarkStart w:name="z163" w:id="134"/>
    <w:p>
      <w:pPr>
        <w:spacing w:after="0"/>
        <w:ind w:left="0"/>
        <w:jc w:val="both"/>
      </w:pPr>
      <w:r>
        <w:rPr>
          <w:rFonts w:ascii="Times New Roman"/>
          <w:b w:val="false"/>
          <w:i w:val="false"/>
          <w:color w:val="000000"/>
          <w:sz w:val="28"/>
        </w:rPr>
        <w:t>
      по тексту слова "Министерство", "Министерства", "Министерством" заменить соответственно словами "Агентство", "Агентства", "Агентством";</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Рабочим органом Совета по этике является секретариат, который определяется руководителем аппарата Агентства из числа структурных подразделений территориального органа Агентства.";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Регламент работы Совета по этике утверждается председателем Агентства.";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Председателем Совета по этике является по должности руководитель территориального органа Агентства, назначаемый на должность и освобождаемый от должности председателем Агентства.";</w:t>
      </w:r>
    </w:p>
    <w:bookmarkStart w:name="z167" w:id="13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35"/>
    <w:p>
      <w:pPr>
        <w:spacing w:after="0"/>
        <w:ind w:left="0"/>
        <w:jc w:val="both"/>
      </w:pPr>
      <w:r>
        <w:rPr>
          <w:rFonts w:ascii="Times New Roman"/>
          <w:b w:val="false"/>
          <w:i w:val="false"/>
          <w:color w:val="000000"/>
          <w:sz w:val="28"/>
        </w:rPr>
        <w:t>
      "1) вносит на рассмотрение и утверждение председателю Агентства персональный состав Совета по этике;";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Персональный состав Совета по этике утверждается руководителем аппарата Агентства по предложению председателя Совета по этике.";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В отсутствие председателя Совета по этике по его поручению исполняет обязанности председателя один из членов Совета по этике. При этом полномочия по возбуждению, приостановлению и возобновлению дисциплинарного дела на период его отсутствия осуществляются лицом, исполняющим обязанности руководителя территориального органа Агентства.";</w:t>
      </w:r>
    </w:p>
    <w:bookmarkStart w:name="z170" w:id="13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136"/>
    <w:p>
      <w:pPr>
        <w:spacing w:after="0"/>
        <w:ind w:left="0"/>
        <w:jc w:val="both"/>
      </w:pPr>
      <w:r>
        <w:rPr>
          <w:rFonts w:ascii="Times New Roman"/>
          <w:b w:val="false"/>
          <w:i w:val="false"/>
          <w:color w:val="000000"/>
          <w:sz w:val="28"/>
        </w:rPr>
        <w:t>
      "О направлении материалов и документов в правоохранительные или иные уполномоченные государственные органы Совет по этике информирует Агентство в течение трех рабочих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Секретариат возглавляет заведующий секретариатом, назначаемый на должность и освобождаемый от должности руководителем аппарата Агентства."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изменениям и дополнениям,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в некоторые акты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Президента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79-3 к Описаниям</w:t>
            </w:r>
          </w:p>
        </w:tc>
      </w:tr>
    </w:tbl>
    <w:p>
      <w:pPr>
        <w:spacing w:after="0"/>
        <w:ind w:left="0"/>
        <w:jc w:val="left"/>
      </w:pPr>
      <w:r>
        <w:rPr>
          <w:rFonts w:ascii="Times New Roman"/>
          <w:b/>
          <w:i w:val="false"/>
          <w:color w:val="000000"/>
        </w:rPr>
        <w:t xml:space="preserve"> "Нагрудный знак "Үздік мемлекеттік қызметші"  </w:t>
      </w:r>
    </w:p>
    <w:p>
      <w:pPr>
        <w:spacing w:after="0"/>
        <w:ind w:left="0"/>
        <w:jc w:val="both"/>
      </w:pPr>
      <w:r>
        <w:drawing>
          <wp:inline distT="0" distB="0" distL="0" distR="0">
            <wp:extent cx="7810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32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