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0caa" w14:textId="d6c0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сентября 2016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>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Высшем Судебном Совете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февраля 2016 года № 188 "О Высшем Судебном Совете Республики Казахстан" (САПП Республики Казахстан 2016 г., № 14, ст. 52)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членом Высшего Судебного Совета Республики Казахстан: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60"/>
        <w:gridCol w:w="664"/>
        <w:gridCol w:w="7676"/>
      </w:tblGrid>
      <w:tr>
        <w:trPr>
          <w:trHeight w:val="30" w:hRule="atLeast"/>
        </w:trPr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Рычкова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Владимира Васильевича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Военного суда Республики Казахстан;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 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Совета Аланова Д.Р.;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"Министр по делам государственной службы Республики Казахстан" заменить словами "руководитель уполномоченного органа по делам государственной службы".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