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8a8e" w14:textId="a4a8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p>
    <w:p>
      <w:pPr>
        <w:spacing w:after="0"/>
        <w:ind w:left="0"/>
        <w:jc w:val="both"/>
      </w:pPr>
      <w:r>
        <w:rPr>
          <w:rFonts w:ascii="Times New Roman"/>
          <w:b w:val="false"/>
          <w:i w:val="false"/>
          <w:color w:val="000000"/>
          <w:sz w:val="28"/>
        </w:rPr>
        <w:t>Указ Президента Республики Казахстан от 13 сентября 2016 года № 337.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0" w:id="0"/>
    <w:p>
      <w:pPr>
        <w:spacing w:after="0"/>
        <w:ind w:left="0"/>
        <w:jc w:val="both"/>
      </w:pPr>
      <w:r>
        <w:rPr>
          <w:rFonts w:ascii="Times New Roman"/>
          <w:b w:val="false"/>
          <w:i w:val="false"/>
          <w:color w:val="000000"/>
          <w:sz w:val="28"/>
        </w:rPr>
        <w:t>
      1. Выделить целевой трансферт из Национального фонда Республики Казахстан в республиканский бюджет на 2017 год в размере 441 (четыреста сорок один) миллиард 623 (шестьсот двадцать три) миллионов 946 (девятьсот сорок шесть) тысяч тенге, в том числе на:</w:t>
      </w:r>
    </w:p>
    <w:bookmarkEnd w:id="0"/>
    <w:p>
      <w:pPr>
        <w:spacing w:after="0"/>
        <w:ind w:left="0"/>
        <w:jc w:val="both"/>
      </w:pPr>
      <w:r>
        <w:rPr>
          <w:rFonts w:ascii="Times New Roman"/>
          <w:b w:val="false"/>
          <w:i w:val="false"/>
          <w:color w:val="000000"/>
          <w:sz w:val="28"/>
        </w:rPr>
        <w:t>
      строительство и реконструкцию дорог республиканского значения – 143 (сто сорок три) миллиарда 517 (пятьсот семнадцать) миллионов 339 (триста тридцать девять) тысяч тенге;</w:t>
      </w:r>
    </w:p>
    <w:p>
      <w:pPr>
        <w:spacing w:after="0"/>
        <w:ind w:left="0"/>
        <w:jc w:val="both"/>
      </w:pPr>
      <w:r>
        <w:rPr>
          <w:rFonts w:ascii="Times New Roman"/>
          <w:b w:val="false"/>
          <w:i w:val="false"/>
          <w:color w:val="000000"/>
          <w:sz w:val="28"/>
        </w:rPr>
        <w:t>
      увеличение уставного капитала акционерного общества "Международный аэропорт Нурсултан Назарбаев" для строительства нового терминала и реконструкции взлетно-посадочной полосы аэропорта города Астаны – 3 (три) миллиарда 469 (четыреста шестьдесят девять) миллионов 905 (девятьсот пять) тысяч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 18 (восемнадцать) миллиардов 852 (восемьсот пятьдесят два) миллиона тенге;</w:t>
      </w:r>
    </w:p>
    <w:p>
      <w:pPr>
        <w:spacing w:after="0"/>
        <w:ind w:left="0"/>
        <w:jc w:val="both"/>
      </w:pPr>
      <w:r>
        <w:rPr>
          <w:rFonts w:ascii="Times New Roman"/>
          <w:b w:val="false"/>
          <w:i w:val="false"/>
          <w:color w:val="000000"/>
          <w:sz w:val="28"/>
        </w:rPr>
        <w:t>
      развитие индустриальной инфраструктуры – 7 (семь) миллиардов 700 (семьсот) миллионов тенге;</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акционерного общества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акционерного общества "Казахстанский центр модернизации и развития жилищно-коммунального хозяйства" – 51 (пятьдесят один) миллиард 663 (шестьсот шестьдесят три) миллиона 602 (шестьсот две) тысячи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53 (пятьдесят три) миллиарда 710 (семьсот десять) миллионов 371 (триста семьдесят одна) тысяча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68 (шестьдесят восемь) миллиардов 138 (сто тридцать восемь) миллионов 899 (восемьсот девяносто девять) тысяч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10 (десять) миллиардов 739 (семьсот тридцать девять) миллионов 215 (двести пятнадцать) тысяч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"Банк Развития Казахстана" для обеспечения лизингового финансирования проектов обрабатывающей промышленности – 20 (двадцать) миллиардов тенге;</w:t>
      </w:r>
    </w:p>
    <w:p>
      <w:pPr>
        <w:spacing w:after="0"/>
        <w:ind w:left="0"/>
        <w:jc w:val="both"/>
      </w:pPr>
      <w:r>
        <w:rPr>
          <w:rFonts w:ascii="Times New Roman"/>
          <w:b w:val="false"/>
          <w:i w:val="false"/>
          <w:color w:val="000000"/>
          <w:sz w:val="28"/>
        </w:rPr>
        <w:t>
      предоставление бюджетного кредита акционерному обществу "Национальный управляющий холдинг "Байтерек" с последующим кредитованием акционерного общества "Банк Развития Казахстана" для поддержки отечественных автопроизводителей – 10 (десять)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"Фонд гарантирования жилищного строительства" для реализации механизма гарантирования долевых вкладов – 10 (десять)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подведение индустриальной инфраструктуры при реализации проектов по Единой программе поддержки и развития бизнеса "Дорожная карта бизнеса 2020" – 8 (восемь) миллиардов 561 (пятьсот шестьдесят один) миллион 115 (сто пятнадцать) тысяч тенге;</w:t>
      </w:r>
    </w:p>
    <w:p>
      <w:pPr>
        <w:spacing w:after="0"/>
        <w:ind w:left="0"/>
        <w:jc w:val="both"/>
      </w:pPr>
      <w:r>
        <w:rPr>
          <w:rFonts w:ascii="Times New Roman"/>
          <w:b w:val="false"/>
          <w:i w:val="false"/>
          <w:color w:val="000000"/>
          <w:sz w:val="28"/>
        </w:rPr>
        <w:t>
      сейсмоусиление школ – 8 (восемь) миллиардов 271 (двести семьдесят один) миллион 500 (пятьсот) тысяч тенге;</w:t>
      </w:r>
    </w:p>
    <w:p>
      <w:pPr>
        <w:spacing w:after="0"/>
        <w:ind w:left="0"/>
        <w:jc w:val="both"/>
      </w:pPr>
      <w:r>
        <w:rPr>
          <w:rFonts w:ascii="Times New Roman"/>
          <w:b w:val="false"/>
          <w:i w:val="false"/>
          <w:color w:val="000000"/>
          <w:sz w:val="28"/>
        </w:rPr>
        <w:t>
      субсидирование части ставки вознаграждения по ипотечным жилищным займам, выданным населению, с определением в качестве финансового оператора акционерного общества "Ипотечная организация "Казахстанская ипотечная компания" – 1 (один) миллиард тенге;</w:t>
      </w:r>
    </w:p>
    <w:p>
      <w:pPr>
        <w:spacing w:after="0"/>
        <w:ind w:left="0"/>
        <w:jc w:val="both"/>
      </w:pPr>
      <w:r>
        <w:rPr>
          <w:rFonts w:ascii="Times New Roman"/>
          <w:b w:val="false"/>
          <w:i w:val="false"/>
          <w:color w:val="000000"/>
          <w:sz w:val="28"/>
        </w:rPr>
        <w:t>
      субсидирование части ставки вознаграждения по кредитам застройщиков с определением в качестве финансового оператора акционерного общества "Фонд развития предпринимательства "Даму" – 1 (один) миллиард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для строительства арендного жилья без права выкупа – 25 (двадцать пять)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10.11.2017 </w:t>
      </w:r>
      <w:r>
        <w:rPr>
          <w:rFonts w:ascii="Times New Roman"/>
          <w:b w:val="false"/>
          <w:i w:val="false"/>
          <w:color w:val="000000"/>
          <w:sz w:val="28"/>
        </w:rPr>
        <w:t>№ 581</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ноября 2014 года № 957 "О выделении целевых трансфертов из Национального фонда Республики Казахстан на 2015 - 2016 годы"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абзац первый изложить в следующей редакции:</w:t>
      </w:r>
    </w:p>
    <w:bookmarkEnd w:id="3"/>
    <w:p>
      <w:pPr>
        <w:spacing w:after="0"/>
        <w:ind w:left="0"/>
        <w:jc w:val="both"/>
      </w:pPr>
      <w:r>
        <w:rPr>
          <w:rFonts w:ascii="Times New Roman"/>
          <w:b w:val="false"/>
          <w:i w:val="false"/>
          <w:color w:val="000000"/>
          <w:sz w:val="28"/>
        </w:rPr>
        <w:t>
      "1. Выделить целевые трансферты из Национального фонда Республики Казахстан в республиканский бюджет на 2015 - 2016 годы в размере 1 (один) триллион 148 (сто сорок восемь) миллиардов 287 (двести восемьдесят семь) миллионов 307 (триста семь) тысяч тенге, (395 (триста девяносто пять) миллиардов 438 (четыреста тридцать восемь) миллионов 475 (четыреста семьдесят пять) тысяч тенге в 2015 году, 752 (семьсот пятьдесят два) миллиарда 848 (восемьсот сорок восемь) миллионов 832 (восемьсот тридцать две) тысячи тенге в 2016 году), в том числе:";</w:t>
      </w:r>
    </w:p>
    <w:bookmarkStart w:name="z4" w:id="4"/>
    <w:p>
      <w:pPr>
        <w:spacing w:after="0"/>
        <w:ind w:left="0"/>
        <w:jc w:val="both"/>
      </w:pPr>
      <w:r>
        <w:rPr>
          <w:rFonts w:ascii="Times New Roman"/>
          <w:b w:val="false"/>
          <w:i w:val="false"/>
          <w:color w:val="000000"/>
          <w:sz w:val="28"/>
        </w:rPr>
        <w:t>
      подпункт 2) изложить в следующей редакции:</w:t>
      </w:r>
    </w:p>
    <w:bookmarkEnd w:id="4"/>
    <w:p>
      <w:pPr>
        <w:spacing w:after="0"/>
        <w:ind w:left="0"/>
        <w:jc w:val="both"/>
      </w:pPr>
      <w:r>
        <w:rPr>
          <w:rFonts w:ascii="Times New Roman"/>
          <w:b w:val="false"/>
          <w:i w:val="false"/>
          <w:color w:val="000000"/>
          <w:sz w:val="28"/>
        </w:rPr>
        <w:t>
      "2) в 2016 году на:</w:t>
      </w:r>
    </w:p>
    <w:p>
      <w:pPr>
        <w:spacing w:after="0"/>
        <w:ind w:left="0"/>
        <w:jc w:val="both"/>
      </w:pPr>
      <w:r>
        <w:rPr>
          <w:rFonts w:ascii="Times New Roman"/>
          <w:b w:val="false"/>
          <w:i w:val="false"/>
          <w:color w:val="000000"/>
          <w:sz w:val="28"/>
        </w:rPr>
        <w:t>
      строительство и реконструкцию дорог республиканского значения - 151 (сто пятьдесят один) миллиард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Шу-Алматы-1 - 19 (девятнадцать) миллиардов 400 (четыреста)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и эксплуатации универсальных грузопассажирских паромов - 17 (семнадцать)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- 89 (восемьдесят девять) миллиардов 956 (девятьсот пятьдесят шесть) миллионов 507 (пятьсот семь) тысяч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дочерними организациями - 17 (семнадцать) миллиардов 402 (четыреста два) миллиона 608 (шестьсот восемь) тысяч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- 57 (пятьдесят семь) миллиардов 371 (триста семьдесят один) миллион 837 (восемьсот тридцать семь) тысяч тенге;</w:t>
      </w:r>
    </w:p>
    <w:p>
      <w:pPr>
        <w:spacing w:after="0"/>
        <w:ind w:left="0"/>
        <w:jc w:val="both"/>
      </w:pPr>
      <w:r>
        <w:rPr>
          <w:rFonts w:ascii="Times New Roman"/>
          <w:b w:val="false"/>
          <w:i w:val="false"/>
          <w:color w:val="000000"/>
          <w:sz w:val="28"/>
        </w:rPr>
        <w:t>
      формирование материально-технической базы высших учебных заведений - 3 (три) миллиарда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- 12 (двенадцать) миллиардов 332 (триста тридцать два) миллиона 643 (шестьсот сорок три) тысячи тенге;</w:t>
      </w:r>
    </w:p>
    <w:p>
      <w:pPr>
        <w:spacing w:after="0"/>
        <w:ind w:left="0"/>
        <w:jc w:val="both"/>
      </w:pPr>
      <w:r>
        <w:rPr>
          <w:rFonts w:ascii="Times New Roman"/>
          <w:b w:val="false"/>
          <w:i w:val="false"/>
          <w:color w:val="000000"/>
          <w:sz w:val="28"/>
        </w:rPr>
        <w:t>
      увеличение специального резерва Правительства Республики Казахстан - 87 (восемьдесят семь) миллиардов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 - 10 (десять)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"КазАгро" для реализации государственной политики по стимулированию развития агропромышленного комплекса, увеличения емкости заимствования и привлечения дополнительных средств для фондирования проектов агропромышленного комплекса - 25 (двадцать пять)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10 (десять)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- 60 (шестьдесят) миллиардов 458 (четыреста пятьдесят восемь) миллионов 517 (пятьсот семнадцать) тысяч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на завершение строительства ледовых арен на 12000 (двенадцать тысяч) и 3000 (три тысячи) мест в рамках подготовки к проведению Всемирной зимней Универсиады 2017 - 10 (десять) миллиардов 908 (девятьсот восемь) миллионов 407 (четыреста семь) тысяч тенге;</w:t>
      </w:r>
    </w:p>
    <w:p>
      <w:pPr>
        <w:spacing w:after="0"/>
        <w:ind w:left="0"/>
        <w:jc w:val="both"/>
      </w:pPr>
      <w:r>
        <w:rPr>
          <w:rFonts w:ascii="Times New Roman"/>
          <w:b w:val="false"/>
          <w:i w:val="false"/>
          <w:color w:val="000000"/>
          <w:sz w:val="28"/>
        </w:rPr>
        <w:t>
      выделение целевого текущего трансферта бюджету города Алматы на организацию и проведение мероприятий Всемирной зимней Универсиады 2017 - 10 (десять) миллиардов 750 (семьсот пятьдесят) миллионов 1 (одна) тысяча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2017 - 4 (четыре) миллиарда 398 (триста девяносто восемь) миллионов 22 (двадцать две) тысячи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поддержки и развития бизнеса "Дорожная карта бизнеса 2020" - 14 (четырнадцать) миллиардов 565 (пятьсот шестьдесят пять) миллионов 48 (сорок восемь) тысяч тенге;</w:t>
      </w:r>
    </w:p>
    <w:p>
      <w:pPr>
        <w:spacing w:after="0"/>
        <w:ind w:left="0"/>
        <w:jc w:val="both"/>
      </w:pPr>
      <w:r>
        <w:rPr>
          <w:rFonts w:ascii="Times New Roman"/>
          <w:b w:val="false"/>
          <w:i w:val="false"/>
          <w:color w:val="000000"/>
          <w:sz w:val="28"/>
        </w:rPr>
        <w:t>
      выделение целевых трансфертов и бюджетных кредитов областным бюджетам, бюджетам городов Астаны и Алматы на реализацию мероприятий по Программе "</w:t>
      </w:r>
      <w:r>
        <w:rPr>
          <w:rFonts w:ascii="Times New Roman"/>
          <w:b w:val="false"/>
          <w:i w:val="false"/>
          <w:color w:val="000000"/>
          <w:sz w:val="28"/>
        </w:rPr>
        <w:t>Дорожная карта занятости 2020</w:t>
      </w:r>
      <w:r>
        <w:rPr>
          <w:rFonts w:ascii="Times New Roman"/>
          <w:b w:val="false"/>
          <w:i w:val="false"/>
          <w:color w:val="000000"/>
          <w:sz w:val="28"/>
        </w:rPr>
        <w:t>" - 62 (шестьдесят два) миллиарда 971 (девятьсот семьдесят один) миллион 641 (шестьсот сорок одна) тысяча тенге;</w:t>
      </w:r>
    </w:p>
    <w:p>
      <w:pPr>
        <w:spacing w:after="0"/>
        <w:ind w:left="0"/>
        <w:jc w:val="both"/>
      </w:pPr>
      <w:r>
        <w:rPr>
          <w:rFonts w:ascii="Times New Roman"/>
          <w:b w:val="false"/>
          <w:i w:val="false"/>
          <w:color w:val="000000"/>
          <w:sz w:val="28"/>
        </w:rPr>
        <w:t>
      выплату компенсации вкладчикам акционерного общества "Жилищный строительный сберегательный банк Казахстана" - 18 (восемнадцать) миллиардов 733 (семьсот тридцать три) миллиона 601 (шестьсот одна) тысяча тенге;</w:t>
      </w:r>
    </w:p>
    <w:p>
      <w:pPr>
        <w:spacing w:after="0"/>
        <w:ind w:left="0"/>
        <w:jc w:val="both"/>
      </w:pPr>
      <w:r>
        <w:rPr>
          <w:rFonts w:ascii="Times New Roman"/>
          <w:b w:val="false"/>
          <w:i w:val="false"/>
          <w:color w:val="000000"/>
          <w:sz w:val="28"/>
        </w:rPr>
        <w:t>
      целевое перечисление в акционерное общество "Национальная компания "Астана ЭКСПО-2017" для формирования контента выставки, создания IT-инфраструктуры и культурно-развлекательных мероприятий - 60 (шестьдесят) миллиардов тенге.".</w:t>
      </w:r>
    </w:p>
    <w:bookmarkStart w:name="z5" w:id="5"/>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