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1f2" w14:textId="c7cb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Жумаканова В. З. помощником Президента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Жумаканова Владимира Зейнолловича помощником Президента – Секретарем Совета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