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7860" w14:textId="c777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Жасузакова С. А. Министром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2016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Жасузакова Сакена Адилхановича Министром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