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a139" w14:textId="243a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Тасмагамбетова И. Н.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Тасмагамбетова Имангали Нургалиевича Заместителем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