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7c64" w14:textId="82a7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Мырзахметова А. И. Заместителем Премьер-Министра Республики Казахстан - Министром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2016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Мырзахметова Аскара Исабековича Заместителем Премьер-Министра Республики Казахстан – Министром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