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e4a" w14:textId="955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 У. Первым заместителем Премьер-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2016 года № 320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Мамина Аскара Узакпаевича Первым заместителем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