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76da" w14:textId="6727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акты Президента Республики Казахстан по вопросам деятельности консультативно-совещательных и иных органов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сентября 2016 года № 316.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акты Президента Республики Казахстан по вопросам деятельности консультативно-совещательных и иных органов при Президенте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2016 года № 316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акты Президента Республики Казахстан по вопросам деятельности консультативно-совещательных и иных органов при Президенте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Указом Президента РК от 03.01.2024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2003 года № 1042 "О Комиссии по правам человека при Президенте Республики Казахстан" (САПП Республики Казахстан, 2003 г., № 11, ст. 125):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правам человека при Президенте Республики Казахстан, утвержденный вышеназванным Указом: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Жумагельдиеву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Гульнару Амангельдиевну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председателя Федерации профсоюзов Республики Казахстан (по согласованию);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вышеназванной Комиссии Айтуганова К.К.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Указом Президента РК от 20.10.2017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Указом Президента РК от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сентября 1998 года № 4071 "О персональном составе Совета иностранных инвесторов при Президенте Республики Казахстан":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состав Совета иностранных инвесторов при Президенте Республики Казахстан, утвержденный вышеназванным распоряжением: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Мырзахметова Аскара Исабековича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Премьер-Министра Республики Казахстан - Министра сельского хозяйства Республики Казахстан,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Касымбека Жениса Махмудулы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 Республики Казахстан;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вышеназванного Совета Исекешева А.О.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Указом Президента РК от 05.06.2025 </w:t>
      </w:r>
      <w:r>
        <w:rPr>
          <w:rFonts w:ascii="Times New Roman"/>
          <w:b w:val="false"/>
          <w:i w:val="false"/>
          <w:color w:val="000000"/>
          <w:sz w:val="28"/>
        </w:rPr>
        <w:t>№ 898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