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d44a" w14:textId="268d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28 марта 2016 года № 220 “О праздновании 25-летия Независимости Республики Казахстан”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августа 2016 года № 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марта 2016 года № 220 “О праздновании 25-летия Независимости Республики Казахстан” (САПП Республики Казахстан, 2016 г., № 20, ст. 106) следующие изменения: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 по проведению 25-летия Независимости Республики Казахстан, утвержденный вышеназванным Указом: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Министра информации и коммуникаций Республики Казахстан;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“директор республиканского государственного учреждения “Служба центральных коммуникаций” при Президенте Республики Казахстан” исключить.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