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eb7c" w14:textId="42ae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уполномоченных лиц, осуществляющих оценку деятельности политических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2016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295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лиц, осуществляющих оценку деятельности политических государственных служащих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14.08.2023 № 303дсп;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политических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лицо, осуществляющее оценку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Председатель, заместитель Председателя, секретарь и члены Центральной избирательной комиссии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 оценивается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представители Республики Казахстан при международных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Полномочные представители Республики Казахстан при международных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Премьер-Министра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 центральных и местных исполнительных органов,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 государственных органов, непосредственно подчиненных и подотчетных Президенту Республики Казахстан,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представители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служащие, назначаемые Правительством Республики Казахстан и Премьер-Министром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 и заместители министров (вице-министры) Республики Казахстан, за исключением первых заместителей и заместителей министров Республики Казахстан, назначаемых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 по представлению соответствующего 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Высшей аудиторской палаты Республики Казахстан, назначаемые Палатами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ведомств Управления Делами Президента Республики Казахстан и их заместители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Архива –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Республики Казахстан, назначаемые Руководителем Администрации Президента Республики Казахстан, их заместители и заместители руководителей иных структурных подразделений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инспекторы структурных подразделений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заместители, заместители и руководители аппаратов акимов областей, городов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городов, являющихся административными центрами областей, городов областного значения, районов областей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Сената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Мажилиса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 Судебной администрации 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Высшего Судебного Совета Республики Казахстан – руководитель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Сената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 Республики Казахстан по представлению руководителя аппарата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Мажилиса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 Республики Казахстан по представлению руководителя аппарата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 Республики Казахстан по представлению Руководителя Аппарата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Судебной администрации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 Республики Казахстан по представлению Руководителя Судебной администрации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