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8d2e" w14:textId="ef08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июня 2016 года № 281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указы Президента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ноября 2014 года № 942 «О подписании Соглашения между Республикой Казахстан и Королевством Саудовская Аравия о выдаче» (САПП Республики Казахстан, 2014 г., № 68, ст. 624):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«Даулбаева Асхата Кайзуллаевича» заменить словами «Асанова Жакипа Кажмановича»;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ноября 2014 года № 943 «О подписании Соглашения между Республикой Казахстан и Королевством Саудовская Аравия о передаче осужденных лиц» (САПП Республики Казахстан, 2014 г., № 68, ст. 625):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«Даулбаева Асхата Кайзуллаевича» заменить словами «Асанова Жакипа Кажмановича»;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декабря 2014 года № 969 «О подписании Договора между Республикой Казахстан и Монголией о передаче осужденных лиц» (САПП Республики Казахстан, 2014 г., № 74, ст. 662):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«Даулбаева Асхата Кайзуллаевича» заменить словами «Асанова Жакипа Кажмановича»;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августа 2015 года № 66 «О подписании Договора между Республикой Казахстан и Республикой Сербия о выдаче» (САПП Республики Казахстан, 2015 г., № 43, ст. 310):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«Даулбаева Асхата Кайзуллаевича» заменить словами «Асанова Жакипа Кажмановича»;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августа 2015 года № 70 «О подписании Договора между Республикой Казахстан и Республикой Сербия о правовой помощи по уголовным делам» (САПП Республики Казахстан, 2015 г., № 44, ст. 329):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«Даулбаева Асхата Кайзуллаевича» заменить словами «Асанова Жакипа Кажмановича»;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августа 2015 года № 71 «О подписании Договора между Республикой Казахстан и Республикой Сербия о передаче осужденных лиц» (САПП Республики Казахстан, 2015 г., № 45, ст. 345):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«Даулбаева Асхата Кайзуллаевича» заменить словами «Асанова Жакипа Кажмановича».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