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0e4b" w14:textId="91c0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июня 2016 года № 275.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акты Президента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2016 года № 275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503):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утвержденный вышеназванным Указом: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информации и коммуникаций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- Лидера Нации" (САПП Республики Казахстан, 2001 г., № 32, ст. 421):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мира и прогресса Первого Президента Республики Казахстан - Лидера Нации, утвержденный вышеназванным Указом: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Исимбаеву - заместителя Председателя Мажилиса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Гульмиру Истайбековну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Сагадиева - Министра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Ерлана Кенжегалиевича Казахстан;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вывести из персонального состава указанной Комиссии: Дьяченко С.А., Саринжипова А.Б.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№ 839 "Об образовании Комиссии при Президенте Республики Казахстан по вопросам борьбы с коррупцией" (САПП Республики Казахстан, 2002 г., № 10, ст. 92):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наименовании,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 и 2-1)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Указа слова "борьбы с коррупцией" заменить словами "противодействия коррупции";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наименовании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борьбы с коррупцией, утвержденного вышеназванным Указом, слова "борьбы с коррупцией", "по борьбе с коррупцией" заменить соответственно словами "противодействия коррупции", "по противодействию коррупции";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Положения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"5) вносить на рассмотрение в соответствующие органы и государственные организации предложения о дисциплинарной ответственности должностных лиц, совершивших коррупционные правонарушения, не обеспечивающих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а также допустивших нарушения правил служебной этики, вплоть до их освобождения от занимаемой должности;";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наименовании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борьбы с коррупцией, утвержденного вышеназванным Указом, слова "борьбы с коррупцией" заменить словами "противодействия коррупции";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вывести из состава вышеназванной Комиссии Сулейменова К.Ш.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2002 года №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 (САПП Республики Казахстан, 2002 г., № 15, ст. 157):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преамбулу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целях повышения качества законопроектной деятельности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125):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Абаева - Министра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Даурена Аскарбековича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Жаилганову - депутата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 Нуралыкызы Казахстан (по согласованию);</w:t>
      </w:r>
    </w:p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"Соловьева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Айгуль Сагадибековна Казахстан (по согласованию)"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изложить в следующей редакции: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"Соловьева - общественный деятель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Айгуль Сагадибековна (по согласованию)".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 (САПП Республики Казахстан, 2006 г., № 5, ст. 39):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утвержденном вышеназванным Указом: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"Азимова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Эльвира Абилхасимовна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"Ибрагимова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Ляззат Еркеновна общества "Фонд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предпринимательства "Даму"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"Омарбекова - президент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Жулдыз Кажикеновна благотворительного фонда "Бауыржан"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"Тарасенко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Елена Ивановна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изложить соответственно в следующей редакции: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"Азимова - заместитель Министра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Эльвира Абилхасимовна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"Ибрагимова - заместитель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Ляззат Еркеновна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"Омарбекова -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Жулдыз Кажикеновна Алматинского городского филиала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"Нур Отан"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"Тарасенко - общественный деятель,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Елена Ивановна председателя (по согласованию)".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 140 "О Комиссии по вопросам помилования при Президенте Республики Казахстан" (САПП Республики Казахстан, 2006 г., № 25, ст. 254):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утвержденный вышеназванным Указом: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Бусурманова - профессора Евразийского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Жумабека Дюсешевича университета имени Л.H. Гумилева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Жаилганову - депутата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Анар Нуралыкызы Казахстан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Мусина - депутата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Каната Сергеевича Казахстан (по согласованию);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вывести из состава указанной Комиссии: Жумабекова О.И., Оразалинова С.Ш., Самакову А.Б.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 (САПП Республики Казахстан, 2010 г., № 28, ст. 215):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вышеназванным Указом: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"22. Опубликование актов Президента Республики Казахстан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Президенте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Казахстан, 2015 г., № 2, ст. 6):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литературы и искусства, утвержденный вышеназванным Указом: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секцию литературы: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Ергалиева - депутата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Жабала Ергалиевича Казахстан, журналиста, публициста,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писателя-драматурга, члена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писателей Казахстана, лауреата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международной премии имени Жамбыла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Союза писателей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согласованию),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секцию музыки, театра и кино: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Ногербека - киноведа, кандидата искусствоведения,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Бауыржана Рамазановича профессора, заслуженного деятеля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Казахстана, лауреата премии "Кулагер",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члена Союза кинематографистов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Казахстана (по согласованию);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"Абдрахманов - президент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Саутбек "Республиканская газета "Егемен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Қазақстан", доктор филологических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"Аубакирова - ректор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Жания Яхияевна "Казахская национальная консерватория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имени Курмангазы"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Казахстан, профессор, народная артистка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Казахстан, лауреат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Государственной премии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"Ахмадиев - народный артист Казахстана, депутат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 Абдуреимович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Казахстан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"Кыдырбек - председатель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Балнур Балгабеккызы "Казахстан композиторлар қауымдастығы",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композитор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"Мусаходжаева - ректор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 Кожабековна "Казахский национальный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искусств" Министерства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науки Республики Казахстан, профессор,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народная артистка Казахской ССР,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лауреат Государственной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Казахстан, Қазақстанның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Еңбек Epi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"Нусипжанова - ректор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Бибигуль Нургалиевна "Казахская национальная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искусств имени Т.К. Жургенова"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Казахстан, заслуженный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деятель Казахстана, кандидат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педагогических наук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"Тлеухан - заслуженный артист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Бекболат Канайулы Казахстан, лауреат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премии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 согласованию)" 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соответственно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"Абдрахманов - доктор филологических наук, депутат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Сауытбек Абдрахманулы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"Аубакирова - 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Жания Яхияевна государственного учреждения "Казахская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национальная консерватория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Курмангазы", профессор, народная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артистка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лауреат Государственной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"Ахмадиев - народный артист Казахстана,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 Абдуреимович заместитель директора по творческим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коллективам некоммерческого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акционерного общества "Государственный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театр оперы и балета "Астана Опера"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"Кыдырбек - председатель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Балнур Балгабеккызы объединения "Казахстан композиторлар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қауымдастығы", композитор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 лауреат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"Мусаходжаева - 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 Кожабековна государственного учреждения "Казахский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национальный университет искусств",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профессор, народная артистка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ССР, лауреат Государственной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Казахстан, Қазақстанның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Еңбек Epi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"Нусипжанова - 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Бибигуль Нургалиевна государственного учреждения "Казахская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национальная академия искусств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Т.К. Жургенова", заслуженный деятель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Казахстана, кандидат педагогических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наук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"Тлеухан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Бекболат Канайулы Казахстан, заслуженный артист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Казахстан, лауреат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Государственной премии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 (по согласованию)";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вывести из состава указанной Комиссии: Вовнянко И.А., Смайыл А.З.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44):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утвержденный вышеназванным распоряжением: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Асанова - Генерального Прокурора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Жакипа Кажмановича Казахстан, заместителем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Совета,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Абдирова -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Нурлана Мажитовича законодательству и судебно-правовой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реформе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 (по согласованию);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вывести из состава указанного Совета: Даулбаева А.К., Мукашева Р.Ж.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16. Утратил силу Указом Президента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Указом Президента РК от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Утратил силу Указом Президента РК от 19.05.2025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