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d37" w14:textId="9e5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10 декабря 1999 года № 282 "Вопросы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2016 года № 265.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 (САПП Республики Казахстан, 1999 г., № 54, ст. 533) следующие изменения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"соединения (пограничные отряды, в том числе морские, отряды пограничного контроля, авиационные базы);";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"10-1) в порядке, определяемом Председателем Комитета национальной безопасности Республики Казахстан, реагирует на террористические проявления в пределах континентального шельфа;";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утверждать нормативные правовые акты, за исключением актов, затрагивающих права и свободы человека и гражданина;".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