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c394" w14:textId="922c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Бишимбаева К.В. Министром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мая 2016 года №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Назначить Бишимбаева Куандыка Валихановича Министром национальной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