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761d" w14:textId="37e7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5 июля 2001 года № 648 "О присвоении особого статуса высшим учебным заведениям"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апреля 2016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«О присвоении особого статуса высшим учебным заведениям» (САПП Республики Казахстан, 2001 г., № 27, ст. 331)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Казахской национальной академии хореографии.».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