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d2ab" w14:textId="b7ad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Европейской Комиссии за демократию через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марта 2016 года № 221.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Указом Президента РК от 16.03.2020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2012 года № 283 "О членстве Республики Казахстан в Европейской Комиссии за демократию через право" (САПП Республики Казахстан, 2012 г., № 36, ст. 475)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принять необходимые меры, вытекающие из настоящего Указа.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