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fa77" w14:textId="887f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Ногаева Н. А. акимом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марта 2016 года № 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Ногаева Нурлана Аскаровича акимом Атырауской области, освободив от должности акима Западно-Казахстанской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