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32908" w14:textId="11329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Бакауова Б. Ж. акимом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25 марта 2016 года № 216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Назначить Бакауова Булата Жумабековича акимом Павлодарской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 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