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bee3" w14:textId="434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шестого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2016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Созвать первую сессию Парламента Республики Казахстан шестого созыва 25 марта 2016 года в 10 часов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