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5638" w14:textId="4f45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Сагадиева Е. К. Министром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февраля 2016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Сагадиева Ерлана Кенжегалиевича Министром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