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2265" w14:textId="e9c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2016 года № 183.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"Генеральная прокуратура 321"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"Генеральная прокуратура 355";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 "органы прокуратуры 4446"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"органы прокуратуры 4412".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