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e2d6" w14:textId="895e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19 марта 2010 года № 957 "Об утверждении Перечня государственных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2016 года № 182.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"Об утверждении Перечня государственных программ" (САПП Республики Казахстан, 2010 г., № 25-26, ст. 185)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программ,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2016 года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2010 года № 957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3983"/>
        <w:gridCol w:w="913"/>
        <w:gridCol w:w="2111"/>
        <w:gridCol w:w="2629"/>
        <w:gridCol w:w="2112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 государственных программ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государственных программ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внесения в Администрацию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инфраструктурного развития "Нұрлы жол" на 2015 - 2019 годы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марта 2015 года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марта 2015 года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индустриально-инновационного развития Республики Казахстан на 2015 - 2019 годы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2014 года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2014 года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"Информационный Казахстан - 2020"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2012 года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2013 - 2019 годы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2012 года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противодействию религиозному экстремизму и терроризму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2013 года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2013 - 2017 годы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2013 года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"Денсаулық" на 2016 - 2019 годы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ноября 2015 года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2016 - 2019 годы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2015 года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образования и науки Республики Казахстан на 2016 - 2019 годы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февраля 2016 года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2016 - 2019 годы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2016 года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и функционирования языков в Республике Казахстан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2010 года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2011 - 2019 годы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2010 года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управления водными ресурсами Казахстана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октября 2013 года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2014 - 2019 годы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