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2122" w14:textId="3b32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уполномоченного органа Республики Казахстан, ответственного за реализацию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2016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агрессии, совершенного 6 октября 2007 года (далее - Протокол),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обороны Республики Казахстан уполномоченным органом, ответственным за реализацию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Генерального секретаря Организации Договора о коллективной безопасности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