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5075" w14:textId="2705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2016 года № 175.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органами" (САПП Республики Казахстан, 2010 г., № 46, ст. 416)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марта 2002 года "О дипломатической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 и в целях усиления контроля за выполнением международных договоров Республики Казахстан и реализацией решений международных организаций, участницей которых является Республика Казахстан, систематизации подготовки международных мероприятий, выполнения достигнутых договоренностей и установления порядка взаимодействия с международными судебными органами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(далее - Правила).";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 и взаимодействия с международными судебными органами, утвержденных вышеназванным Указом: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"Настоящие Правила устанавливают порядок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Центральные государственные органы ежегодно не позднее 10 января вносят в Министерство иностранных дел Республики Казахстан (далее - МИД)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 ходе выполнения в течение прошедшего года вступивших в силу международных договоров, включающую сведения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 ходе выполнения внутригосударственных процедур по подписанным и не вступившим в силу международным договорам, в том числе о причинах их невыполнения, включающую сведения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 МИД обобщает и анализирует представленную центральными государственными органами информацию и по результатам анализа один раз в год не позднее 10 февраля направляет в Канцелярию Премьер-Министра Республики Казахстан (далее - Канцелярия Премьер-Министра) сводную информацию, включающую внешнеполитическую оценку, по 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указанной информации прилагаются, в случае наличия, копии рекомендаций международных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Канцелярия Премьер-Министра ежегодно не позднее 25 февраля направляет представленную информацию в Администрацию Президента Республики Казахстан (далее - Администрация Президента).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Направляемая информация, при необходимости, дополняется предложениями Канцелярии Премьер-Министра по обеспечению выполнения международных договоров, заключенных от имени Правительства Республики Казахстан.";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разделом 6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Порядок осуществления координации международной деятельности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Координацию международной деятельности центральных государственных органов осуществляет МИД, за исключением вопросов взаимодействия центральных государственных органов с Комиссией и Всемирной торговой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Загранучреждения Республики Казахстан осуществляют координацию деятельности находящихся в государстве пребывания представительств (представителей) и филиалов государственных органов и организаций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Оперативное взаимодействие между центральными государственными органами и МИД по вопросам международной деятельности возлагается на структурные подразделения государственных органов, ответственные за международное сотрудничество.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За исключением официальной переписки центральных государственных органов с Комиссией и Всемирной торговой организацией, официальная переписка между центральными государственными органами и иностранными государственными органами, дипломатическими представительствами и международными организациями осуществляется через МИД, если иное не предусмотрено законодательными актами, актами Президента и Правительства Республики Казахстан или вступившими в силу международными договорами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необходимости проработки вопросов с иностранной стороной в течение ближайших пяти дней, допускается направление писем центральными государственными органами в иностранные государственные органы, дипломатические представительства и международные организации с последующим уведомлением МИД о направленных письмах и их содержании.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В целях проведения центральными государственными органами единого курса внешней политики Республики Казахстан МИД: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общее наблюдение и координацию за выполнением международных обязательств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оказывает содействие центральным государственным органам в налаживании и развитии международного сотрудничества с иностранными государствами и международными организациями, а также в подготовке и проведении международных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дает разъяснения центральным государственным органам по вопросам внешней политики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заблаговременно информирует центральные государственные органы о международных мероприятиях, тематика которых относится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межведомственную координацию работы структурных подразделений центральных государственных органов, ответственных за международное сотрудничество.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Центральные государственные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координируют с МИД вопросы международной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один раз в год, не позднее 20 декабря представляют в МИД информацию за прошедший период о международной деятельности государственного органа, а также о планируемых в следующем году международных мероприятиях, в том числе внешнеэкономического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запросу МИД не позднее семи рабочих дней со дня завершения проведенного государственным органом международного мероприятия направляют в МИД отчет, в котором отражается состав участников, обсужденные вопросы, достигнутые договоренности, в том числе позиция государственного органа и, при необходимости, предложения по дальнейшей проработке соответствующих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согласованию с МИД обеспечивают участие представителей органов дипломатической службы Республики Казахстан в международных мероприятиях, организуемых и (или) проводимых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согласовывают с МИД проведение международных имиджевых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МИД обобщает и анализирует представленную центральными государственными органами информацию и использует полученные данные при подготовке международных мероприятий, а также выработке официальной позиции Республики Казахстан по актуальным международным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При проведении международных мероприятий за пределами Республики Казахстан руководителям делегаций центральных государственных органов до выезда за пределы Республики Казахстан необходимо провести консультации в письменной форме с должностными лицами МИД для разъяснения позиции Республики Казахстан по актуальным внешнеполитическим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договоренности между центральным государственным органом и МИД консультации могут проводиться в иных формах.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При проведении в Республике Казахстан представителями иностранных государств или международных организаций нескольких встреч и (или) переговоров должностное лицо, с которым состоялись встречи и (или) переговоры, незамедлительно информирует последующее принимающее должностное лицо (последующие должностные лица) о содержании состоявшейся беседы и достигнутых договоренностях в следующих формах: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случае, если последующие встречи и (или) переговоры состоятся в этот же день, - в устной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случае, если последующие встречи и (или) переговоры состоятся на следующий день или позднее, -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МИД не принимает участия во встречах и (или) переговорах, информация о составе участников и достигнутых договоренностях направляется в МИД в течение пяти рабочих дней после встречи и (или)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Требования раздела 6 настоящих Правил не распространяются на Администрацию Президента и Канцелярию Премьер-Министра.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пункта 46 настоящих Правил не распространяются на международную деятельность центральных государственных органов в сферах уголовного судопроизводства, контрразведывательной и разведывательной деятельности, информацию оперативно-розыскного, следственного характера, вопросы обучения и кадрового обеспечения сотрудников правоохранительных органов, организации оперативно-служебной деятельности правоохранительных органов, мероприятия, направленные на обеспечение безопасности охраняемых лиц и объектов, вопросы инвестиционной политики и сотрудничества Республики Казахстан, а также развития торгово-экономического сотрудничества в рамках международных и региональных организаций, в том числе Евразийского экономического союза и Всемирной торговой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пунктов 48 и 49 настоящих Правил не распространяются на международную деятельность специальных государственных органов.".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