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d7e4" w14:textId="fc9d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1 апреля 2009 года № 780 "Об утверждении Положения о Республиканской бюджетной комиссии"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января 2016 года № 171.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780 "Об утверждении Положения о Республиканской бюджетной комиссии" (САПП Республики Казахстан, 2009 г., № 18, ст. 155) следующие изменения и дополнение: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бюджетной комиссии, утвержденном вышеназванным Указом: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выработка предложений по проектам нормативных правовых актов, предусматривающих сокращение поступлений или увеличение расходов республиканского и местных бюджетов и (или) Национального фонда Республики Казахстан;";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"предложения о возможности принятия государственных обязательств по проектам государственно-частного партнерства, в том числе государственных концессионных обязательств;";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шестой, седьмой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"предложениям центральных государственных органов об утверждении или изменении натуральных норм;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расходам администраторов республиканских бюджетных программ на плановый период на основании заключения уполномоченного органа по государственному планированию по проектам стратегических планов или проектам изменений и дополнений в стратегические планы и проектам бюджетных программ и заключения уполномоченного органа по бюджетному планированию по бюджетным заявкам и проектам бюджетных программ;";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"проектам законов Республики Казахстан,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предусматривающих сокращение поступлений или увеличение расходов республиканского или местных бюджетов и (или) Национального фонда Республики Казахстан;";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"финансированию разработки или корректировки конкурсных документаций проектов государственно-частного партнерства, в том числе концессионных проектов;";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"объемам финансирования услуг по консультативному сопровождению проектов государственно-частного партнерства, в том числе концессионных проектов, в соответствии с заключением центрального уполномоченного органа по бюджетному планированию;";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организации деятельности комиссии разрабатывается и определяется рабочим органом комиссии.".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