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a648" w14:textId="ac6a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2016 года № 169.</w:t>
      </w:r>
    </w:p>
    <w:p>
      <w:pPr>
        <w:spacing w:after="0"/>
        <w:ind w:left="0"/>
        <w:jc w:val="both"/>
      </w:pPr>
      <w:bookmarkStart w:name="z4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 (далее – изменения и дополнения).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Счетном комитете по контролю за исполнением республиканского бюджета, излагаемого в новой редакции согласно приложению к изменениям и дополнениям (далее - Положение), который вводится в действие с 1 января 2020 года;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который вводится в действие с 1 января 2017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04.07.2018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 № 169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5"/>
    <w:p>
      <w:pPr>
        <w:spacing w:after="0"/>
        <w:ind w:left="0"/>
        <w:jc w:val="both"/>
      </w:pPr>
      <w:bookmarkStart w:name="z7" w:id="6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Указом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(САПП Республики Казахстан, 1999 г., № 53, ст. 521):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представления к награждению государственными наградами Республики Казахстан и их вручения, утвержденной вышеназванным распоряжением: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Представления на имя Президента Республики Казахстан вносятся: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работников организаций вне зависимости от форм собственности, местных государственных органов, представителей региональных общественных объединений – акимами городов Астаны и Алматы, областей;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председателей ревизионных комиссий областей, городов республиканского значения и столицы – Председателем Счетного комитета по контролю за исполнением республиканского бюджета;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работников центральных государственных органов, органов, непосредственно подчиненных и подотчетных Президенту Республики Казахстан, республиканских творческих союзов и общественных объединений – руководителями этих организаций;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первых руководителей центральных государственных органов, органов, непосредственно подчиненных и подотчетных Президенту Республики Казахстан, акимов и секретарей маслихатов городов Астаны и Алматы, областей – Парламентом и Правительством Республики Казахстан.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на каждого рекомендуемого к награждению готовится отдельно.".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 № 169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Указом Президента РК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