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71eb" w14:textId="101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26 августа 2009 года № 861 "Об утверждении Правил разработки проекта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2016 года № 166.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августа 2009 года № 861 "Об утверждении Правил разработки проекта республиканского бюджета" (САПП Республики Казахстан, 2009 г., № 36, ст. 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республиканского бюджета, утвержденных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"Базовыми расходами 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(сфере) рассматривает: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документам, прогнозу социально-экономического развития страны, правильности выбора целевых индикаторов и степени их достижения;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на предмет правильности выбора показателей результатов, наличия взаимоувязки показателей результатов бюджетных программ с целевыми индикаторами стратегического плана, степени достижимости показателей результатов.";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части третьей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стратегические планы, на предмет их взаимосвязи с целями и целевыми индикаторами стратегического плана;";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пояснительную записку, раскрывающую решения, заложенные в проекте республиканского бюджета, информацию в разрезе администраторов республиканских бюджетных программ, содержащую: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достигнутых показателей результатов за предыдущий год;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стратегического плана государственного органа;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бюджетных программ и планируемых конечных результатов бюджетных программ;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расходования бюджетных средств в разрезе бюджетных программ и бюджетных подпрограмм, описание прямых результатов бюджетных программ.".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bookmarkEnd w:id="2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  <w:bookmarkEnd w:id="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