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f597" w14:textId="4caf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26 декабря 2014 года № 987 "О подписании Соглашения между Республикой Казахстан и государствами Бенилюкс (Королевство Бельгия, Великое Герцогство Люксембург и Королевство Нидерландов) о реадмиссии и Протокола реализации Соглашения между Республикой Казахстан и государствами Бенилюкс (Королевство Бельгия, Великое Герцогство Люксембург и Королевство Нидерландов) о реадмиссии"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марта 2015 года № 1019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декабря 2014 года № 987 «О подписании Соглашения между Республикой Казахстан и государствами Бенилюкс (Королевство Бельгия, Великое Герцогство Люксембург и Королевство Нидерландов) о реадмиссии и Протокола реализации Соглашения между Республикой Казахстан и государствами Бенилюкс (Королевство Бельгия, Великое Герцогство Люксембург и Королевство Нидерландов) о реадмиссии»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Министру иностранных дел Республики Казахстан Идрисову Ерлану Абильфаизовичу подписать от имени Республики Казахстан Соглашение между Республикой Казахстан и государствами Бенилюкс (Королевство Бельгия, Великое Герцогство Люксембург и Королевство Нидерландов) о реадмиссии и Протокол реализации Соглашения между Республикой Казахстан и государствами Бенилюкс (Королевство Бельгия, Великое Герцогство Люксембург и Королевство Нидерландов) о реадмиссии, разрешив вносить изменения и дополнения, не имеющие принципиального характера.».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