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f0608" w14:textId="96f06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внеочередных выборов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25 февраля 2015 года № 1018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Подлежит опубликованию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Собрании актов Президента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Правительства Республики Казахстан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3-1 </w:t>
      </w:r>
      <w:r>
        <w:rPr>
          <w:rFonts w:ascii="Times New Roman"/>
          <w:b w:val="false"/>
          <w:i w:val="false"/>
          <w:color w:val="000000"/>
          <w:sz w:val="28"/>
        </w:rPr>
        <w:t>статьи 41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Назначить внеочередные выборы Президента Республики Казахстан на 26 апреля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Центральной избирательной комиссии Республики Казахстан обеспечить организацию и проведение внеочередных президентских выборов.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Правительству Республики Казахстан принять необходимые меры по организационному, материально-техническому и финансовому обеспечению внеочередных президентских выборов.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Акимам областей, городов Астаны и Алматы обеспечить своевременное составление и достоверность списков граждан, обладающих избирательным правом, оказывать всемерное содействие Центральной, территориальным и участковым избирательным комиссиям в решении вопросов организации и проведения внеочередных президентских выборов.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Указ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