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91b8" w14:textId="2769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Байжанова Г.Ж. директором Службы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февраля 2015 года № 1017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Байжанова Габита Жакыпбаевича директором Службы внешней разведки Республики Казахстан "Сырбар".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