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ffd" w14:textId="9de5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подготовки, внесения Национального доклада о противодействии коррупции Президенту Республики Казахстан и его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2015 года №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18 ноября 2015 года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января 2016 года и подлежит официальному опубликованию.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154   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подготовки, внесения Национального доклада о противодействии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коррупции Президенту Республики Казахстан и его опубликования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подготовки, внесения Национального доклада о противодействии коррупции Президенту Республики Казахстан и его опубликования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"О противодействии коррупции" и определяют порядок подготовки, внесения Национального доклада о противодействии коррупции Президенту Республики Казахстан и его опубликования.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материалов уполномоченному органу 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формирования Национального доклада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местные исполнительные органы, субъекты квазигосударственного сектора представляют информацию о проводимой работе по противодействию коррупции, ходе исполнения стратегических и программных документов, ведомственных и региональных планов, планов субъектов квазигосударственного сектора по вопросу противодействия коррупции в уполномоченный орган по противодействию коррупции (далее – уполномоченный орган).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должна содержать: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состоянии и проводимой работе в сфере противодействия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</w:t>
      </w:r>
      <w:r>
        <w:rPr>
          <w:rFonts w:ascii="Times New Roman"/>
          <w:b w:val="false"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исполнении или неисполнении (причины) мероприятий планов по реализации стратегических и программных документов, ведомственных и региональных планов, планов субъектов квазигосударственного сектора по вопросу противодействия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воздействия внешних факторов на проводимую работу по противодействию коррупции и реализацию запланированных мероприятий в этой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степени решения проблем и задач по противодействию коррупции, влиянии данной работы на уменьшение коррупционных рисков в деятельности государственного органа, местного исполнительного органа, субъекта квазигосударственного сектора, социально-экономическое развитие отрасли, региона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и предложения по формированию, реализации и совершенствованию антикоррупционной политики, изменению действующего законодательства, в том числе предложения по корректировке планов мероприятий по реализации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 (по мере необходимости).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подписывается первым руководителем или лицом, его замещающим, который обеспечивает достоверность и полноту сведений и своевременность ее представления.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местные исполнительные органы, субъекты квазигосударственного сектора представляют информацию уполномоченному органу до 15 апреля года, следующего за отчетным годом.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Указа Президента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 уполномоченный орган может запросить информацию по вопросам противодействия коррупции у физических и юридических лиц.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Национального доклада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доклад формируется уполномоченным органом на основе информации, представленной государственными органами, местными исполнительными органами, субъектами квазигосударственного сектора, физическими и юридическими лицами, результатов работы уполномоченного органа, анализа и оценки состояния и тенденции распространения коррупции на международном и национальном уровнях.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Национального доклада состоит из следующих разделов: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содержит основание и цель представления Национального доклада и краткое его содержание.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Национального доклада содержит данные, отражающие сущность, состояние и основные результаты проводимой работы по противодействию коррупции, 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проводимой работе по противодействию коррупции уполномоченным органом, государственными органами, местными исполнительными органами, субъектами квазигосударственного сектора, а также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исполнении стратегических и программных документов, ведомственных и региональных планов, планов субъектов квазигосударственного сектора по вопросу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влияния реализуемой антикоррупционной политики на социально-экономическое развитие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социологических исследований по определению уровня антикоррупционной культуры и нетерпимости к проявлениям коррупции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показатели Республики Казахстан в соответствующих рейтингах международных организаций и информацию о состоянии и тенденции распространения коррупции на международном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содержит выводы и предложения по формированию, реализации и совершенствованию антикоррупционной политики, дальнейшему развитию и улучшению работы в этой сфере, в том числе корректировке стратегических и программных документов.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Национальный доклад может содержать приложения, которые располагаются в порядке указания на них ссылок в тексте.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 Президентом Республики Казахстан, в случае его одобрения, выводы и предложения являются основой для дальнейшего совершенствования антикоррупционной политики страны.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внесения Национального доклада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Президенту Республики Казахстан и его опубликования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доклад представляется:</w:t>
      </w:r>
    </w:p>
    <w:bookmarkEnd w:id="16"/>
    <w:bookmarkStart w:name="z5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в Администрацию Президента Республики Казахстан не позднее 15 мая года, следующего за отчетным годом;</w:t>
      </w:r>
    </w:p>
    <w:bookmarkEnd w:id="17"/>
    <w:bookmarkStart w:name="z5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Администрацией Президента Республики Казахстан Президенту Республики Казахстан не позднее 30 июня года, следующего за отчетным годом.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Указа Президента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Опубликование Национального доклада в республиканских средствах массовой информации и его размещение на интернет-ресурсе уполномоченного органа осуществляются уполномоченным органом не позднее одного месяца после рассмотрения его Президентом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