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703f" w14:textId="48c7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19 мая 2015 года № 24 "О Международном финансовом центре "Астана" и передислокации Национального Банка Республики Казахстан в город Астану"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2015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мая 2015 года № 24 «О Международном финансовом центре «Астана» и передислокации Национального Банка Республики Казахстан в город Астану» (САПП Республики Казахстан, 2015 г., № 29-30, ст. 192)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Международном финансовом центре «Астана»;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принять меры по созданию юридического лица - органа, осуществляющего регулирование финансовых услуг и связанной с ними деятельности в Центре (комитета Центра);»;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и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Национальному Банку Республики Казахстан после государственной регистрации акционерного общества, создаваемого для обеспечения деятельности Центра, в установленном законодательством Республики Казахстан порядке до 1 января 2016 года принять меры по передаче прав владения и пользования пакетом акций данного акционерного общества Министерству финансов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