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e7f" w14:textId="b522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деятельности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2015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Высшем Судебном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"Аппарат Высшего Судебного Совета Республики Казахстан".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 (далее – Аппарат);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Указом Президента РК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совместно с Администрацией Президента Республики Казахстан, Управлением делами Президента Республики Казахстан, Высшим Судебным Советом Республики Казахстан и Верховным Судом Республики Казахстан принять иные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Аппарате Высшего Судебного Совета Республики Казахстан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Высшего Судебного Совета Республики Казахстан (далее – Аппарат) является государственным органом, осуществляющим информационно-аналитическое, организационно-правовое, материально-техническое обеспечение деятельности Высшего Судебного Совета Республики Казахстан (далее – Совет).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Высшем Судебном Совете Республики Казахстан", актами Президента и Правительства Республики Казахстан, настоящим Положением, а также иными нормативными правовыми актами.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распоряжениями руководителя Аппарата.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Аппарата утверждается Председателем Совета. Общая штатная численность Аппарата утверждается Президентом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Аппарата: 010000, Республика Казахстан, город Астана, район Есиль, проспект Мәңгілік Ел, 8, подъезд 1В.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Аппарата – государственное учреждение "Аппарат Высшего Судебного Совета Республики Казахстан".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</w:t>
      </w:r>
    </w:p>
    <w:bookmarkEnd w:id="19"/>
    <w:p>
      <w:pPr>
        <w:spacing w:after="0"/>
        <w:ind w:left="0"/>
        <w:jc w:val="both"/>
      </w:pPr>
      <w:bookmarkStart w:name="z22" w:id="2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Исключен Указом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Аппарата является информационно-аналитическое, организационно-правовое, материально-техническое обеспечение деятельности Совета.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обеспечение Председателя и членов Совета по вопросам, затрагивающим полномочия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деятельности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осуществление мер по финансовому и материально-техническому обеспечению деятельности Квалификационной комиссии при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Президенту Республики Казахстан о работе Совета и состоянии кадровой работы в судебной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подготовки заседаний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(контроль) исполнения принятых Советом решений;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организация работы Совета по обеспечению гарантии независимости и неприкосновенности судей;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организация проведения Советом конкурсного отбора на занятие вакантной должности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кассационного суда, судьи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предварительное рассмотрение документов лиц, участвующих в конкурсе на занятие вакантной должности судьи районного суда, председателя судебной коллегии, судьи областного суда, судьи кассационного суда, судьи Верховного Суда, на предмет их соответствия предъявляемым требованиям;</w:t>
      </w:r>
    </w:p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организация проведения Советом отбора кандидатов на вакантные должности председателей районных судов из числа лиц, самостоятельно выдвинувших свою кандидатуру, и (или) лиц, состоящих в кадровом резерве;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аналитических и иных материалов по организационно-кадровым и другим вопросам, выносимым на рассмотрение Совета, в том числе по рассмотрению Советом: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в отношении кандидатур на вакантные должности председателей областных судов, председателей кассационных судов, председателей судебных коллегий Верховного Суда;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заключений расширенных пленарных заседаний областных судов в отношении лиц, избранных на вакантные должности председателей районных судов;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 на вакантную должность Председателя Верховного Суда;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 на вакантную должность судьи Верховного Суда во внеконкурсном порядке;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назначения кандидатов на вакантные должности судей без конкурса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Казахстан";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прекращения полномочий Председателя, председателей судебных коллегий и судей Верховного Суда, председателей, председателей судебных коллегий и судей местных и других судов в форме отставки, прекращения отставки;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суде, а также в случае отказа судьи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суде, а также в случае отказа судьи Верховного Суда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суде, а также в случае отказа председателя судебной коллегии Верховного Суда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силу профессиональной непригодности на основании решения Комиссии по качеству правосудия при Верховном Суде (далее – Комиссия по качеству правосудия), а также в случаях прекращения полномочий судьи по собственному желанию, назначения, избрания судьи на другую должность и его перехода на другую работу, достижения им пенсионного или предельного возраста пребывания в должности судьи;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препятствующему дальнейшему исполнению профессиональных обязанностей, в соответствии с медицинским заключением, вступления в законную силу решения суда о признании недееспособным или ограниченно дееспособным либо применения к нему принудительных мер медицинского характера, обвинительного приговора суда за совершение уголовного правонарушения, прекращения уголовного дела на досудебной стадии по нереабилитирующим основаниям, прекращения гражданства Республики Казахстан, смерти судьи или вступления в законную силу решения суда об объявлении его умершим;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 или за невыполнение требований Конституционного закона Республики Казахстан "О судебной системе и статусе судей Республики Казахстан" на основании решения Судебного жюри;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продления срока пребывания в должности судьи по достижении пенсионного или предельного возраста;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о даче согласия на назначение кандидата на должность руководителя уполномоченного государственного органа в сфере судебного администрирования и на его освобождение от должности;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судей об обжаловании решений Судебного жюри и Комиссии по качеству правосудия;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представлении Президенту Республики Казахстан заключения для решения вопроса о даче согласия на задержание, содержание под стражей либо домашним арестом судьи, его приводе, применении к нему мер административного взыскания, налагаемых в судебном порядке, привлечении судьи к уголовной ответственности;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даче согласия на установление общей штатной численности судей, количества судей каждого местного и другого суда;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формирования кадрового резерва на должности председателя районного суда, председателя, председателей судебных коллегий и судьи областного суда, председателя и судьи кассационного суда, председателей судебных коллегий и судьи Верховного Суда (далее – кадровый резерв);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указов о назначении и освобождений от должностей председателей и председателей коллегий, судей местных и других судов;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обеспечение деятельности Судебного жюри, Комиссии по кадровому резерву, Квалификационной комиссии, Комиссии по конкурсному отбору;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выработка предложений по совершенствованию судебной системы и законодательства Республики Казахстан;</w:t>
      </w:r>
    </w:p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деятельности Совета по улучшению качественного состава судейского корпуса, совершенствованию системы подготовки кадров, повышению квалификации судей;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подготовка проекта регламента Совета;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полномочий Совета по приему квалификационных экзаменов у граждан, изъявивших желание работать судьями, ведению учета лиц, сдавших квалификационные экзамены для занятия должности судьи, получивших рекомендацию Совета, получивших рекомендацию Совета, прошедших стажировку в судах и получивших заключения пленарных заседаний областных и приравненных к ним судов, а также лиц, окончивших Академию правосудия при Совете;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обеспечение полномочий Совета по формированию ежегодного Национального доклада о состоянии судейских кадров в судебной системе и представлению его Президенту Республики Казахстан, обеспечению его последующего обнародования;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полномочий Совета по ведению электронного персонального учета судей;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взаимодействия Совета с другими государственными органами, органами других государств и международными организациями;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организация работы Совета по утверждению: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формирования и организации работы с кадровым резервом;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председателя Комиссии по кадровому резерву при Совете и состава комиссии;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Судебного жюри при Совете;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организация работы Совета по: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порядка прохождения психологического тестирования кандидатами в судьи;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порядка выдачи удостоверения судье;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утверждению Положения о Совете по взаимодействию с судами;</w:t>
      </w:r>
    </w:p>
    <w:bookmarkEnd w:id="57"/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лиц;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рассмотрение, согласование и утверждение бюджетных расходов Академии правосудия при Совете;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согласование цен на товары (работы, услуги) Академии правосудия при Совете;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организация работы по судебному образованию, повышению квалификации судей;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возложенных на Аппарат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18.03.2019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18.12.2024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30.06.2025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у государственных органов и должностных лиц, организаций и граждан необходимые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имеющимися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реализацию возложенных на Аппарат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работу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законодательством Республики Казахстан.</w:t>
      </w:r>
    </w:p>
    <w:bookmarkStart w:name="z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Аппарата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является по должности секретарем Совета.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назначается на должность и освобождается от должности Президентом Республики Казахстан.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Руководитель Аппарата может иметь заместителей, которые назначаются на должность и освобождаются от должности Председателем Совета по представлению руководителя Аппарата.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определяет полномочия своих заместителей.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18-1 в соответствии с Указом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Аппарата: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деятельность Аппарата;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по предложению членов Совета перечень вопросов, выносимых для рассмотрения на предстоящем заседании, и заблаговременно докладывает о них Председателю;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заверяет своей подписью выписки из протоколов заседаний, рекомендаций, заключений и протокольных решений, принятых Советом;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при необходимости проверки;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список лиц, приглашаемых на заседание Совета, и обеспечивает их явку;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распоряжения Председателя и решения Совета;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исчисления стажа членов Совета из числа ученых-юристов и адвокатов, дающего право на установление должностного оклада;</w:t>
      </w:r>
    </w:p>
    <w:bookmarkEnd w:id="76"/>
    <w:bookmarkStart w:name="z1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руководство Аппаратом: организует, координирует и контролирует работу его подразделений;</w:t>
      </w:r>
    </w:p>
    <w:bookmarkEnd w:id="77"/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организационно-правовое, материально-техническое и финансовое обеспечение деятельности Аппарата;</w:t>
      </w:r>
    </w:p>
    <w:bookmarkEnd w:id="78"/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Председателем Совета утверждает положения о структурных подразделениях Аппарата;</w:t>
      </w:r>
    </w:p>
    <w:bookmarkEnd w:id="79"/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исполнительской и трудовой дисциплины в Аппарате;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руководство в сфере государственных закупок Совета, в том числе подписывает счета к оплате;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штатное расписание Академии правосудия при Совете;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Правила оказания платных видов деятельности по реализации товаров (работ, услуг) Академией правосудия при Совете и расходования ею денег от реализации товаров (работ, услуг);</w:t>
      </w:r>
    </w:p>
    <w:bookmarkEnd w:id="83"/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отвечает за проведение государственных закупок по материально-техническому обеспечению деятельности Совета;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назначает на должности и освобождает от должностей работников Аппарата;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должностные инструкции руководителей структурных подразделений и работников Аппарата;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Аппарата;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вопросы дисциплинарной ответственности работников Аппарата;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подготовку бюджетной заявки, представление бюджетной заявки Председателю Совета, а также выполнение иных процедур бюджетного процесса;</w:t>
      </w:r>
    </w:p>
    <w:bookmarkEnd w:id="89"/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разработку и утверждает планы финансирования органа и финансовую отчетность Совета;</w:t>
      </w:r>
    </w:p>
    <w:bookmarkEnd w:id="90"/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представляет Совет во взаимоотношениях с государственными органами и иными организациями в пределах своей компетенции;</w:t>
      </w:r>
    </w:p>
    <w:bookmarkEnd w:id="91"/>
    <w:bookmarkStart w:name="z1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92"/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меры, направленные на улучшение организации работы Совета, осуществляет контроль за исполнением решений Совета;</w:t>
      </w:r>
    </w:p>
    <w:bookmarkEnd w:id="93"/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работу с обращениями физических и юридических лиц;</w:t>
      </w:r>
    </w:p>
    <w:bookmarkEnd w:id="94"/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выполняет иные организационно-распорядительные функции, предусмотренные законодательством Республики Казахстан.</w:t>
      </w:r>
    </w:p>
    <w:bookmarkEnd w:id="95"/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замещающим, в соответствии с действующим законодательством.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на праве оперативного управления имеет обособленное имущество в случаях, предусмотренных законодательством.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собственником.</w:t>
      </w:r>
    </w:p>
    <w:bookmarkStart w:name="z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Аппаратом, относится к республиканской собственности.</w:t>
      </w:r>
    </w:p>
    <w:bookmarkEnd w:id="99"/>
    <w:bookmarkStart w:name="z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Указа Президента РК от 10.06.2023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осуществляется в соответствии с законодательством Республики Казахстан.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137</w:t>
            </w:r>
          </w:p>
        </w:tc>
      </w:tr>
    </w:tbl>
    <w:bookmarkStart w:name="z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Аппарата Высшего Судебного Совета Республики Казахстан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Указом Президента РК от 18.03.2019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137</w:t>
            </w:r>
          </w:p>
        </w:tc>
      </w:tr>
    </w:tbl>
    <w:bookmarkStart w:name="z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4"/>
    <w:bookmarkStart w:name="z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</w:t>
      </w:r>
    </w:p>
    <w:bookmarkEnd w:id="105"/>
    <w:bookmarkStart w:name="z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06"/>
    <w:bookmarkStart w:name="z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52):</w:t>
      </w:r>
    </w:p>
    <w:bookmarkEnd w:id="109"/>
    <w:bookmarkStart w:name="z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"369" заменить цифрами "368";</w:t>
      </w:r>
    </w:p>
    <w:bookmarkEnd w:id="110"/>
    <w:bookmarkStart w:name="z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утвержденной вышеназванным Указом:</w:t>
      </w:r>
    </w:p>
    <w:bookmarkEnd w:id="111"/>
    <w:bookmarkStart w:name="z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четвертую исключить.</w:t>
      </w:r>
    </w:p>
    <w:bookmarkEnd w:id="112"/>
    <w:bookmarkStart w:name="z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 116):</w:t>
      </w:r>
    </w:p>
    <w:bookmarkEnd w:id="113"/>
    <w:bookmarkStart w:name="z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деятельности Государственного секретаря Республики Казахстан (далее – Государственный секретарь), Ассамблеи народа Казахстана и консультативно-совещательных органов при Президенте;";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осуществляет информационно-аналитическое, организационное и документационное обеспечение деятельности Государственного секретаря, Ассамблеи народа Казахстана, консультативно-совещательных органов при Президенте, контроль за исполнением их решений;";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Администрации входят Руководитель Администрации Президента Республики Казахстан (далее – Руководитель Администрации), Секретарь Совета Безопасности Республики Казахстан, заместители Руководителя Администрации, помощники Президента Республики Казахстан, начальник Канцелярии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Канцелярией Премьер-Министра; министерствами и иными центральными исполнительными органами; Конституционным Советом;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лицами;";</w:t>
      </w:r>
    </w:p>
    <w:bookmarkStart w:name="z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"Высшему Судебному Совету Республики Казахстан по вопросам, не связанным с отбором кандидатов на судейские должности;";</w:t>
      </w:r>
    </w:p>
    <w:bookmarkStart w:name="z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за исключением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обладают: заместители Руководителя Администрации, Секретарь Совета Безопасности, помощники Президента, начальник Канцелярии Президента, советники Президента.".</w:t>
      </w:r>
    </w:p>
    <w:bookmarkStart w:name="z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 от 16 ноября 2015 года № 112 "О внесении изменений в указы Президента Республики Казахстан от 8 января 1997 года № 3315 "О численности Верховного Суда Республики Казахстан" и от 22 января 1999 года № 29 "О мерах по дальнейшей оптимизации системы государственных органов Республики Казахстан"":</w:t>
      </w:r>
    </w:p>
    <w:bookmarkEnd w:id="117"/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вышеназванного Указа:</w:t>
      </w:r>
    </w:p>
    <w:bookmarkEnd w:id="118"/>
    <w:bookmarkStart w:name="z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