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df33c" w14:textId="68df3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Смолина А. С. Председателем Высшего Судебного Совета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11 декабря 2015 года № 133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Назначить Смолина Анатолия Сергеевича Председателем Высшего Судебного Совета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