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7f8e4" w14:textId="ab7f8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Смаилова А. А. помощником Президента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11 декабря 2015 года № 132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Назначить Смаилова Алихана Асхановича помощником Президента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